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Borders>
          <w:bottom w:val="single" w:sz="8" w:space="0" w:color="FFED00"/>
        </w:tblBorders>
        <w:tblLayout w:type="fixed"/>
        <w:tblCellMar>
          <w:left w:w="0" w:type="dxa"/>
          <w:right w:w="0" w:type="dxa"/>
        </w:tblCellMar>
        <w:tblLook w:val="04A0" w:firstRow="1" w:lastRow="0" w:firstColumn="1" w:lastColumn="0" w:noHBand="0" w:noVBand="1"/>
      </w:tblPr>
      <w:tblGrid>
        <w:gridCol w:w="283"/>
        <w:gridCol w:w="4082"/>
        <w:gridCol w:w="2723"/>
        <w:gridCol w:w="792"/>
        <w:gridCol w:w="283"/>
        <w:gridCol w:w="284"/>
        <w:gridCol w:w="2598"/>
        <w:gridCol w:w="12"/>
        <w:gridCol w:w="283"/>
      </w:tblGrid>
      <w:tr w:rsidR="00174800" w:rsidTr="001703CD">
        <w:trPr>
          <w:cantSplit/>
          <w:trHeight w:hRule="exact" w:val="284"/>
        </w:trPr>
        <w:tc>
          <w:tcPr>
            <w:tcW w:w="283" w:type="dxa"/>
            <w:shd w:val="clear" w:color="auto" w:fill="auto"/>
          </w:tcPr>
          <w:p w:rsidR="00174800" w:rsidRPr="00957314" w:rsidRDefault="00174800" w:rsidP="00AB3F05"/>
        </w:tc>
        <w:tc>
          <w:tcPr>
            <w:tcW w:w="7597" w:type="dxa"/>
            <w:gridSpan w:val="3"/>
            <w:shd w:val="clear" w:color="auto" w:fill="auto"/>
          </w:tcPr>
          <w:p w:rsidR="00174800" w:rsidRPr="00957314" w:rsidRDefault="00174800" w:rsidP="00AB3F05"/>
        </w:tc>
        <w:tc>
          <w:tcPr>
            <w:tcW w:w="283" w:type="dxa"/>
            <w:tcBorders>
              <w:bottom w:val="nil"/>
              <w:right w:val="nil"/>
            </w:tcBorders>
            <w:shd w:val="clear" w:color="auto" w:fill="auto"/>
          </w:tcPr>
          <w:p w:rsidR="00174800" w:rsidRDefault="00174800" w:rsidP="00AB3F05"/>
        </w:tc>
        <w:tc>
          <w:tcPr>
            <w:tcW w:w="284" w:type="dxa"/>
            <w:tcBorders>
              <w:left w:val="nil"/>
              <w:bottom w:val="nil"/>
            </w:tcBorders>
            <w:shd w:val="clear" w:color="auto" w:fill="auto"/>
          </w:tcPr>
          <w:p w:rsidR="00174800" w:rsidRDefault="00174800" w:rsidP="00AB3F05"/>
        </w:tc>
        <w:tc>
          <w:tcPr>
            <w:tcW w:w="2598" w:type="dxa"/>
            <w:shd w:val="clear" w:color="auto" w:fill="auto"/>
          </w:tcPr>
          <w:p w:rsidR="00174800" w:rsidRDefault="00174800" w:rsidP="00AB3F05"/>
        </w:tc>
        <w:tc>
          <w:tcPr>
            <w:tcW w:w="295" w:type="dxa"/>
            <w:gridSpan w:val="2"/>
            <w:shd w:val="clear" w:color="auto" w:fill="auto"/>
          </w:tcPr>
          <w:p w:rsidR="00174800" w:rsidRDefault="00174800" w:rsidP="00AB3F05"/>
        </w:tc>
      </w:tr>
      <w:tr w:rsidR="00174800" w:rsidRPr="00941781" w:rsidTr="001703CD">
        <w:trPr>
          <w:trHeight w:val="454"/>
        </w:trPr>
        <w:tc>
          <w:tcPr>
            <w:tcW w:w="283" w:type="dxa"/>
            <w:shd w:val="clear" w:color="auto" w:fill="auto"/>
          </w:tcPr>
          <w:p w:rsidR="00174800" w:rsidRDefault="00174800" w:rsidP="00941781">
            <w:pPr>
              <w:spacing w:before="40"/>
            </w:pPr>
          </w:p>
        </w:tc>
        <w:tc>
          <w:tcPr>
            <w:tcW w:w="7597" w:type="dxa"/>
            <w:gridSpan w:val="3"/>
            <w:vMerge w:val="restart"/>
            <w:shd w:val="clear" w:color="auto" w:fill="auto"/>
          </w:tcPr>
          <w:p w:rsidR="001703CD" w:rsidRDefault="001703CD" w:rsidP="001703CD">
            <w:pPr>
              <w:rPr>
                <w:lang w:val="es-HN"/>
              </w:rPr>
            </w:pPr>
            <w:r>
              <w:rPr>
                <w:lang w:val="es-HN"/>
              </w:rPr>
              <w:t>Generalstaatsanwalt</w:t>
            </w:r>
            <w:r>
              <w:rPr>
                <w:lang w:val="es-HN"/>
              </w:rPr>
              <w:br/>
              <w:t>Sr. Oscar Fernando Chinchilla</w:t>
            </w:r>
            <w:r>
              <w:rPr>
                <w:lang w:val="es-HN"/>
              </w:rPr>
              <w:br/>
              <w:t>Fiscal General de la República</w:t>
            </w:r>
            <w:r>
              <w:rPr>
                <w:lang w:val="es-HN"/>
              </w:rPr>
              <w:br/>
              <w:t>Edificio Lomas Plaza II, Col. Lomas del Guijarro</w:t>
            </w:r>
            <w:r>
              <w:rPr>
                <w:lang w:val="es-HN"/>
              </w:rPr>
              <w:br/>
              <w:t>Tegucigalpa</w:t>
            </w:r>
            <w:r>
              <w:rPr>
                <w:lang w:val="es-HN"/>
              </w:rPr>
              <w:br/>
              <w:t>HONDURAS</w:t>
            </w:r>
          </w:p>
          <w:p w:rsidR="001703CD" w:rsidRDefault="001703CD" w:rsidP="001703CD"/>
          <w:p w:rsidR="00174800" w:rsidRPr="00957314" w:rsidRDefault="00174800" w:rsidP="00AB3F05"/>
        </w:tc>
        <w:tc>
          <w:tcPr>
            <w:tcW w:w="283" w:type="dxa"/>
            <w:tcBorders>
              <w:bottom w:val="nil"/>
              <w:right w:val="nil"/>
            </w:tcBorders>
            <w:shd w:val="clear" w:color="auto" w:fill="auto"/>
          </w:tcPr>
          <w:p w:rsidR="00174800" w:rsidRDefault="00174800" w:rsidP="00AB3F05"/>
        </w:tc>
        <w:tc>
          <w:tcPr>
            <w:tcW w:w="284" w:type="dxa"/>
            <w:tcBorders>
              <w:left w:val="nil"/>
              <w:bottom w:val="nil"/>
            </w:tcBorders>
            <w:shd w:val="clear" w:color="auto" w:fill="auto"/>
          </w:tcPr>
          <w:p w:rsidR="00174800" w:rsidRDefault="00174800" w:rsidP="00AB3F05"/>
        </w:tc>
        <w:tc>
          <w:tcPr>
            <w:tcW w:w="2610" w:type="dxa"/>
            <w:gridSpan w:val="2"/>
            <w:shd w:val="clear" w:color="auto" w:fill="auto"/>
          </w:tcPr>
          <w:p w:rsidR="00174800" w:rsidRPr="00BF1014" w:rsidRDefault="006F4A7F" w:rsidP="00941781">
            <w:pPr>
              <w:pStyle w:val="AI-berschrift3-20pt"/>
              <w:jc w:val="right"/>
            </w:pPr>
            <w:r w:rsidRPr="00BF1014">
              <w:t xml:space="preserve">PETITION </w:t>
            </w:r>
            <w:r w:rsidR="008825AE">
              <w:t>202</w:t>
            </w:r>
            <w:r w:rsidR="001703CD">
              <w:t>4</w:t>
            </w:r>
          </w:p>
        </w:tc>
        <w:tc>
          <w:tcPr>
            <w:tcW w:w="283" w:type="dxa"/>
            <w:shd w:val="clear" w:color="auto" w:fill="auto"/>
          </w:tcPr>
          <w:p w:rsidR="00174800" w:rsidRPr="00BF1014" w:rsidRDefault="00174800" w:rsidP="00941781">
            <w:pPr>
              <w:pStyle w:val="AI-berschrift3-20pt"/>
              <w:jc w:val="right"/>
            </w:pPr>
          </w:p>
        </w:tc>
      </w:tr>
      <w:tr w:rsidR="00174800" w:rsidRPr="00941781" w:rsidTr="001703CD">
        <w:trPr>
          <w:cantSplit/>
          <w:trHeight w:hRule="exact" w:val="784"/>
        </w:trPr>
        <w:tc>
          <w:tcPr>
            <w:tcW w:w="283" w:type="dxa"/>
            <w:shd w:val="clear" w:color="auto" w:fill="auto"/>
          </w:tcPr>
          <w:p w:rsidR="00174800" w:rsidRPr="00957314" w:rsidRDefault="00174800" w:rsidP="00AB3F05"/>
        </w:tc>
        <w:tc>
          <w:tcPr>
            <w:tcW w:w="7597" w:type="dxa"/>
            <w:gridSpan w:val="3"/>
            <w:vMerge/>
            <w:shd w:val="clear" w:color="auto" w:fill="auto"/>
          </w:tcPr>
          <w:p w:rsidR="00174800" w:rsidRPr="00957314" w:rsidRDefault="00174800" w:rsidP="00AB3F05"/>
        </w:tc>
        <w:tc>
          <w:tcPr>
            <w:tcW w:w="283" w:type="dxa"/>
            <w:tcBorders>
              <w:bottom w:val="nil"/>
              <w:right w:val="nil"/>
            </w:tcBorders>
            <w:shd w:val="clear" w:color="auto" w:fill="auto"/>
          </w:tcPr>
          <w:p w:rsidR="00174800" w:rsidRDefault="00174800" w:rsidP="00AB3F05"/>
        </w:tc>
        <w:tc>
          <w:tcPr>
            <w:tcW w:w="284" w:type="dxa"/>
            <w:tcBorders>
              <w:left w:val="nil"/>
              <w:bottom w:val="nil"/>
            </w:tcBorders>
            <w:shd w:val="clear" w:color="auto" w:fill="auto"/>
          </w:tcPr>
          <w:p w:rsidR="00174800" w:rsidRDefault="00174800" w:rsidP="00AB3F05"/>
        </w:tc>
        <w:tc>
          <w:tcPr>
            <w:tcW w:w="2610" w:type="dxa"/>
            <w:gridSpan w:val="2"/>
            <w:shd w:val="clear" w:color="auto" w:fill="auto"/>
          </w:tcPr>
          <w:p w:rsidR="00174800" w:rsidRPr="00BF1014" w:rsidRDefault="00174800" w:rsidP="00941781">
            <w:pPr>
              <w:pStyle w:val="AI-berschrift3-20pt"/>
              <w:jc w:val="right"/>
            </w:pPr>
          </w:p>
        </w:tc>
        <w:tc>
          <w:tcPr>
            <w:tcW w:w="283" w:type="dxa"/>
            <w:shd w:val="clear" w:color="auto" w:fill="auto"/>
          </w:tcPr>
          <w:p w:rsidR="00174800" w:rsidRPr="00BF1014" w:rsidRDefault="00174800" w:rsidP="00941781">
            <w:pPr>
              <w:pStyle w:val="AI-berschrift3-20pt"/>
              <w:jc w:val="right"/>
            </w:pPr>
          </w:p>
        </w:tc>
      </w:tr>
      <w:tr w:rsidR="00174800" w:rsidRPr="00941781" w:rsidTr="001703CD">
        <w:trPr>
          <w:cantSplit/>
          <w:trHeight w:val="2929"/>
        </w:trPr>
        <w:tc>
          <w:tcPr>
            <w:tcW w:w="283" w:type="dxa"/>
            <w:shd w:val="clear" w:color="auto" w:fill="auto"/>
          </w:tcPr>
          <w:p w:rsidR="00174800" w:rsidRPr="00941781" w:rsidRDefault="00174800" w:rsidP="00941781">
            <w:pPr>
              <w:pStyle w:val="AI-berschrift3-20pt"/>
              <w:spacing w:before="240" w:after="240" w:line="240" w:lineRule="auto"/>
              <w:rPr>
                <w:sz w:val="70"/>
                <w:szCs w:val="70"/>
              </w:rPr>
            </w:pPr>
          </w:p>
        </w:tc>
        <w:tc>
          <w:tcPr>
            <w:tcW w:w="10774" w:type="dxa"/>
            <w:gridSpan w:val="7"/>
            <w:shd w:val="clear" w:color="auto" w:fill="auto"/>
          </w:tcPr>
          <w:p w:rsidR="00984802" w:rsidRDefault="001703CD" w:rsidP="00984802">
            <w:pPr>
              <w:pStyle w:val="AI-berschrift3-20pt"/>
              <w:spacing w:before="120" w:after="240" w:line="240" w:lineRule="auto"/>
              <w:rPr>
                <w:sz w:val="70"/>
                <w:szCs w:val="70"/>
              </w:rPr>
            </w:pPr>
            <w:r w:rsidRPr="00567B36">
              <w:rPr>
                <w:sz w:val="72"/>
                <w:szCs w:val="72"/>
              </w:rPr>
              <w:t>Honduras: Umweltsch</w:t>
            </w:r>
            <w:r>
              <w:rPr>
                <w:sz w:val="72"/>
                <w:szCs w:val="72"/>
              </w:rPr>
              <w:t>ützer getötet</w:t>
            </w:r>
            <w:r>
              <w:rPr>
                <w:sz w:val="70"/>
                <w:szCs w:val="70"/>
              </w:rPr>
              <w:t xml:space="preserve"> </w:t>
            </w:r>
          </w:p>
          <w:p w:rsidR="001703CD" w:rsidRPr="001703CD" w:rsidRDefault="001703CD" w:rsidP="001703CD">
            <w:pPr>
              <w:pStyle w:val="AI-Fliesstext-ATG-10"/>
            </w:pPr>
          </w:p>
        </w:tc>
        <w:tc>
          <w:tcPr>
            <w:tcW w:w="283" w:type="dxa"/>
            <w:shd w:val="clear" w:color="auto" w:fill="auto"/>
          </w:tcPr>
          <w:p w:rsidR="00174800" w:rsidRPr="00941781" w:rsidRDefault="00174800" w:rsidP="00941781">
            <w:pPr>
              <w:pStyle w:val="AI-berschrift3-20pt"/>
              <w:spacing w:before="240" w:after="240" w:line="240" w:lineRule="auto"/>
              <w:rPr>
                <w:sz w:val="70"/>
                <w:szCs w:val="70"/>
              </w:rPr>
            </w:pPr>
          </w:p>
        </w:tc>
      </w:tr>
      <w:tr w:rsidR="00174800" w:rsidRPr="006B304A" w:rsidTr="001703CD">
        <w:trPr>
          <w:cantSplit/>
          <w:trHeight w:val="5043"/>
        </w:trPr>
        <w:tc>
          <w:tcPr>
            <w:tcW w:w="283" w:type="dxa"/>
            <w:tcBorders>
              <w:bottom w:val="nil"/>
            </w:tcBorders>
            <w:shd w:val="clear" w:color="auto" w:fill="auto"/>
          </w:tcPr>
          <w:p w:rsidR="00174800" w:rsidRPr="00BF1014" w:rsidRDefault="00174800" w:rsidP="00941781">
            <w:pPr>
              <w:pStyle w:val="AI-Fliesstext-ATG-10"/>
              <w:spacing w:before="120"/>
            </w:pPr>
          </w:p>
        </w:tc>
        <w:tc>
          <w:tcPr>
            <w:tcW w:w="10774" w:type="dxa"/>
            <w:gridSpan w:val="7"/>
            <w:tcBorders>
              <w:bottom w:val="nil"/>
            </w:tcBorders>
            <w:shd w:val="clear" w:color="auto" w:fill="auto"/>
          </w:tcPr>
          <w:p w:rsidR="001703CD" w:rsidRPr="001703CD" w:rsidRDefault="001703CD" w:rsidP="001703CD">
            <w:pPr>
              <w:pStyle w:val="StandardWeb"/>
              <w:rPr>
                <w:sz w:val="20"/>
                <w:szCs w:val="20"/>
              </w:rPr>
            </w:pPr>
            <w:r w:rsidRPr="001703CD">
              <w:rPr>
                <w:sz w:val="20"/>
                <w:szCs w:val="20"/>
              </w:rPr>
              <w:t>Sehr geehrter Herr Generalstaatsanwalt,</w:t>
            </w:r>
          </w:p>
          <w:p w:rsidR="001703CD" w:rsidRPr="001703CD" w:rsidRDefault="001703CD" w:rsidP="001703CD">
            <w:pPr>
              <w:pStyle w:val="StandardWeb"/>
              <w:rPr>
                <w:sz w:val="20"/>
                <w:szCs w:val="20"/>
              </w:rPr>
            </w:pPr>
            <w:proofErr w:type="spellStart"/>
            <w:r w:rsidRPr="001703CD">
              <w:rPr>
                <w:sz w:val="20"/>
                <w:szCs w:val="20"/>
              </w:rPr>
              <w:t>Oquelí</w:t>
            </w:r>
            <w:proofErr w:type="spellEnd"/>
            <w:r w:rsidRPr="001703CD">
              <w:rPr>
                <w:sz w:val="20"/>
                <w:szCs w:val="20"/>
              </w:rPr>
              <w:t xml:space="preserve"> Domínguez wurde am 15. Juni in der Gemeinde </w:t>
            </w:r>
            <w:proofErr w:type="spellStart"/>
            <w:r w:rsidRPr="001703CD">
              <w:rPr>
                <w:sz w:val="20"/>
                <w:szCs w:val="20"/>
              </w:rPr>
              <w:t>Guapinol</w:t>
            </w:r>
            <w:proofErr w:type="spellEnd"/>
            <w:r w:rsidRPr="001703CD">
              <w:rPr>
                <w:sz w:val="20"/>
                <w:szCs w:val="20"/>
              </w:rPr>
              <w:t xml:space="preserve"> im </w:t>
            </w:r>
            <w:proofErr w:type="spellStart"/>
            <w:r w:rsidRPr="001703CD">
              <w:rPr>
                <w:sz w:val="20"/>
                <w:szCs w:val="20"/>
              </w:rPr>
              <w:t>Departamento</w:t>
            </w:r>
            <w:proofErr w:type="spellEnd"/>
            <w:r w:rsidRPr="001703CD">
              <w:rPr>
                <w:sz w:val="20"/>
                <w:szCs w:val="20"/>
              </w:rPr>
              <w:t xml:space="preserve"> Colón in Nordhonduras getötet. Er war der Bruder der Umweltschützer Aly und Reynaldo Domínguez. Fünf Monate zuvor wurden Aly Dominguez und Jairo Bonilla Ayala tot aufgefunden. Alle hatten sich in der Gruppe </w:t>
            </w:r>
            <w:r w:rsidRPr="001703CD">
              <w:rPr>
                <w:rStyle w:val="Hervorhebung"/>
                <w:sz w:val="20"/>
                <w:szCs w:val="20"/>
              </w:rPr>
              <w:t xml:space="preserve">Resistencia de </w:t>
            </w:r>
            <w:proofErr w:type="spellStart"/>
            <w:r w:rsidRPr="001703CD">
              <w:rPr>
                <w:rStyle w:val="Hervorhebung"/>
                <w:sz w:val="20"/>
                <w:szCs w:val="20"/>
              </w:rPr>
              <w:t>Guapinol</w:t>
            </w:r>
            <w:proofErr w:type="spellEnd"/>
            <w:r w:rsidRPr="001703CD">
              <w:rPr>
                <w:sz w:val="20"/>
                <w:szCs w:val="20"/>
              </w:rPr>
              <w:t xml:space="preserve"> gegen den Betrieb einer Eisenerzmine engagiert. Im Februar 2023 erfuhren sechs weitere Umweltschützer des </w:t>
            </w:r>
            <w:proofErr w:type="spellStart"/>
            <w:r w:rsidRPr="001703CD">
              <w:rPr>
                <w:sz w:val="20"/>
                <w:szCs w:val="20"/>
              </w:rPr>
              <w:t>Guapinol</w:t>
            </w:r>
            <w:proofErr w:type="spellEnd"/>
            <w:r w:rsidRPr="001703CD">
              <w:rPr>
                <w:sz w:val="20"/>
                <w:szCs w:val="20"/>
              </w:rPr>
              <w:t>-Flusses, dass sie strafrechtlich verfolgt werden könnten, weil sie die Rechtmäßigkeit des Bergbauprojekts im Carlos-</w:t>
            </w:r>
            <w:proofErr w:type="spellStart"/>
            <w:r w:rsidRPr="001703CD">
              <w:rPr>
                <w:sz w:val="20"/>
                <w:szCs w:val="20"/>
              </w:rPr>
              <w:t>Escaleras</w:t>
            </w:r>
            <w:proofErr w:type="spellEnd"/>
            <w:r w:rsidRPr="001703CD">
              <w:rPr>
                <w:sz w:val="20"/>
                <w:szCs w:val="20"/>
              </w:rPr>
              <w:t xml:space="preserve">-Nationalpark in Frage stellten. Die Behörden müssen eine rasche, gründliche und unparteiische Untersuchung der Angriffe auf die Umweltschützer*innen des </w:t>
            </w:r>
            <w:proofErr w:type="spellStart"/>
            <w:r w:rsidRPr="001703CD">
              <w:rPr>
                <w:sz w:val="20"/>
                <w:szCs w:val="20"/>
              </w:rPr>
              <w:t>Guapinol</w:t>
            </w:r>
            <w:proofErr w:type="spellEnd"/>
            <w:r w:rsidRPr="001703CD">
              <w:rPr>
                <w:sz w:val="20"/>
                <w:szCs w:val="20"/>
              </w:rPr>
              <w:t>-Flusses gewährleisten, ihren Schutz sicherstellen und es unterlassen, sie mit Hilfe der Justiz unter Druck zu setzen.</w:t>
            </w:r>
          </w:p>
          <w:p w:rsidR="001703CD" w:rsidRPr="001703CD" w:rsidRDefault="001703CD" w:rsidP="001703CD">
            <w:pPr>
              <w:pStyle w:val="StandardWeb"/>
              <w:rPr>
                <w:sz w:val="20"/>
                <w:szCs w:val="20"/>
              </w:rPr>
            </w:pPr>
            <w:r w:rsidRPr="001703CD">
              <w:rPr>
                <w:sz w:val="20"/>
                <w:szCs w:val="20"/>
              </w:rPr>
              <w:t xml:space="preserve">Die für die Untersuchung der Tötungen von </w:t>
            </w:r>
            <w:proofErr w:type="spellStart"/>
            <w:r w:rsidRPr="001703CD">
              <w:rPr>
                <w:sz w:val="20"/>
                <w:szCs w:val="20"/>
              </w:rPr>
              <w:t>Oquelí</w:t>
            </w:r>
            <w:proofErr w:type="spellEnd"/>
            <w:r w:rsidRPr="001703CD">
              <w:rPr>
                <w:sz w:val="20"/>
                <w:szCs w:val="20"/>
              </w:rPr>
              <w:t xml:space="preserve"> und Aly Domínguez sowie Jairo Bonilla zuständigen Behörden müssen das Recht der Familien dieser Menschenrechtsverteidiger auf Gerechtigkeit, Wahrheit und Wiedergutmachung respektieren. Gemäß internationalen Menschenrechtsstandards müssen die Behörden die Menschenrechtsarbeit von Getöteten als Tatmotiv in die Ermittlungen einschließen. Daher fordere ich Sie dringend auf, unverzüglich eine unabhängige, unparteiische und umfassende Untersuchung durchzuführen, um alle Verantwortlichen für die Tötung der drei Umweltschützer zu ermitteln. </w:t>
            </w:r>
          </w:p>
          <w:p w:rsidR="001703CD" w:rsidRPr="001703CD" w:rsidRDefault="001703CD" w:rsidP="001703CD">
            <w:pPr>
              <w:pStyle w:val="StandardWeb"/>
              <w:rPr>
                <w:sz w:val="20"/>
                <w:szCs w:val="20"/>
              </w:rPr>
            </w:pPr>
            <w:r w:rsidRPr="001703CD">
              <w:rPr>
                <w:sz w:val="20"/>
                <w:szCs w:val="20"/>
              </w:rPr>
              <w:t xml:space="preserve">Die Behörden müssen umgehend aufhören, die Umweltschützer*innen des </w:t>
            </w:r>
            <w:proofErr w:type="spellStart"/>
            <w:r w:rsidRPr="001703CD">
              <w:rPr>
                <w:sz w:val="20"/>
                <w:szCs w:val="20"/>
              </w:rPr>
              <w:t>Guapinol</w:t>
            </w:r>
            <w:proofErr w:type="spellEnd"/>
            <w:r w:rsidRPr="001703CD">
              <w:rPr>
                <w:sz w:val="20"/>
                <w:szCs w:val="20"/>
              </w:rPr>
              <w:t>-Flusses mit Hilfe der Justiz zu schikanieren, und sofort Maßnahmen ergreifen, um einen angemessenen Schutz zu gewährleisten.</w:t>
            </w:r>
          </w:p>
          <w:p w:rsidR="001703CD" w:rsidRPr="001703CD" w:rsidRDefault="001703CD" w:rsidP="001703CD">
            <w:pPr>
              <w:pStyle w:val="StandardWeb"/>
              <w:rPr>
                <w:sz w:val="20"/>
                <w:szCs w:val="20"/>
              </w:rPr>
            </w:pPr>
            <w:r w:rsidRPr="001703CD">
              <w:rPr>
                <w:sz w:val="20"/>
                <w:szCs w:val="20"/>
              </w:rPr>
              <w:t>Mit freundlichen Grüßen</w:t>
            </w:r>
          </w:p>
          <w:p w:rsidR="00174800" w:rsidRPr="00941781" w:rsidRDefault="00174800" w:rsidP="001703CD">
            <w:pPr>
              <w:pStyle w:val="AI-Aufzhlung-1Ebene"/>
              <w:rPr>
                <w:sz w:val="4"/>
                <w:szCs w:val="4"/>
                <w:lang w:val="fr-FR"/>
              </w:rPr>
            </w:pPr>
          </w:p>
        </w:tc>
        <w:tc>
          <w:tcPr>
            <w:tcW w:w="283" w:type="dxa"/>
            <w:tcBorders>
              <w:bottom w:val="nil"/>
            </w:tcBorders>
            <w:shd w:val="clear" w:color="auto" w:fill="auto"/>
          </w:tcPr>
          <w:p w:rsidR="00174800" w:rsidRPr="004E5433" w:rsidRDefault="00174800" w:rsidP="00941781">
            <w:pPr>
              <w:pStyle w:val="AI-Fliesstext-ATG-10"/>
              <w:spacing w:before="120"/>
              <w:rPr>
                <w:lang w:val="en-US"/>
              </w:rPr>
            </w:pPr>
          </w:p>
        </w:tc>
      </w:tr>
      <w:tr w:rsidR="00174800" w:rsidTr="001703CD">
        <w:tblPrEx>
          <w:tblBorders>
            <w:bottom w:val="none" w:sz="0" w:space="0" w:color="auto"/>
          </w:tblBorders>
        </w:tblPrEx>
        <w:trPr>
          <w:cantSplit/>
          <w:trHeight w:hRule="exact" w:val="454"/>
        </w:trPr>
        <w:tc>
          <w:tcPr>
            <w:tcW w:w="283" w:type="dxa"/>
            <w:shd w:val="clear" w:color="auto" w:fill="auto"/>
          </w:tcPr>
          <w:p w:rsidR="00174800" w:rsidRPr="004E5433" w:rsidRDefault="00174800" w:rsidP="00941781">
            <w:pPr>
              <w:spacing w:before="120" w:after="120"/>
              <w:rPr>
                <w:lang w:val="en-US"/>
              </w:rPr>
            </w:pPr>
          </w:p>
        </w:tc>
        <w:tc>
          <w:tcPr>
            <w:tcW w:w="10774" w:type="dxa"/>
            <w:gridSpan w:val="7"/>
            <w:shd w:val="clear" w:color="auto" w:fill="auto"/>
            <w:noWrap/>
          </w:tcPr>
          <w:p w:rsidR="00174800" w:rsidRPr="00873AE7" w:rsidRDefault="00174800" w:rsidP="00941781">
            <w:pPr>
              <w:spacing w:before="120" w:after="120"/>
            </w:pPr>
          </w:p>
        </w:tc>
        <w:tc>
          <w:tcPr>
            <w:tcW w:w="283" w:type="dxa"/>
            <w:shd w:val="clear" w:color="auto" w:fill="auto"/>
          </w:tcPr>
          <w:p w:rsidR="00174800" w:rsidRPr="00873AE7" w:rsidRDefault="00174800" w:rsidP="00941781">
            <w:pPr>
              <w:spacing w:before="120" w:after="120"/>
            </w:pPr>
          </w:p>
        </w:tc>
      </w:tr>
      <w:tr w:rsidR="00174800" w:rsidTr="001703CD">
        <w:tblPrEx>
          <w:tblBorders>
            <w:bottom w:val="none" w:sz="0" w:space="0" w:color="auto"/>
          </w:tblBorders>
        </w:tblPrEx>
        <w:trPr>
          <w:trHeight w:val="113"/>
        </w:trPr>
        <w:tc>
          <w:tcPr>
            <w:tcW w:w="283" w:type="dxa"/>
            <w:shd w:val="clear" w:color="auto" w:fill="auto"/>
          </w:tcPr>
          <w:p w:rsidR="00174800" w:rsidRPr="00941781" w:rsidRDefault="00174800" w:rsidP="00941781">
            <w:pPr>
              <w:pStyle w:val="AI-berschrift4-10pt"/>
              <w:spacing w:line="240" w:lineRule="auto"/>
              <w:rPr>
                <w:sz w:val="24"/>
                <w:szCs w:val="24"/>
              </w:rPr>
            </w:pPr>
          </w:p>
        </w:tc>
        <w:tc>
          <w:tcPr>
            <w:tcW w:w="4082" w:type="dxa"/>
            <w:shd w:val="clear" w:color="auto" w:fill="auto"/>
            <w:noWrap/>
            <w:vAlign w:val="center"/>
          </w:tcPr>
          <w:p w:rsidR="00174800" w:rsidRPr="00941781" w:rsidRDefault="00174800" w:rsidP="00941781">
            <w:pPr>
              <w:pStyle w:val="AI-berschrift4-10pt"/>
              <w:spacing w:line="240" w:lineRule="auto"/>
              <w:rPr>
                <w:sz w:val="24"/>
                <w:szCs w:val="24"/>
              </w:rPr>
            </w:pPr>
            <w:r w:rsidRPr="00941781">
              <w:rPr>
                <w:sz w:val="24"/>
                <w:szCs w:val="24"/>
              </w:rPr>
              <w:t>1</w:t>
            </w:r>
          </w:p>
        </w:tc>
        <w:tc>
          <w:tcPr>
            <w:tcW w:w="4082" w:type="dxa"/>
            <w:gridSpan w:val="4"/>
            <w:shd w:val="clear" w:color="auto" w:fill="auto"/>
            <w:noWrap/>
            <w:vAlign w:val="center"/>
          </w:tcPr>
          <w:p w:rsidR="00174800" w:rsidRPr="00873AE7" w:rsidRDefault="00174800" w:rsidP="00464FF1"/>
        </w:tc>
        <w:tc>
          <w:tcPr>
            <w:tcW w:w="2610" w:type="dxa"/>
            <w:gridSpan w:val="2"/>
            <w:shd w:val="clear" w:color="auto" w:fill="auto"/>
            <w:noWrap/>
            <w:vAlign w:val="center"/>
          </w:tcPr>
          <w:p w:rsidR="00174800" w:rsidRPr="00873AE7" w:rsidRDefault="00174800" w:rsidP="00464FF1"/>
        </w:tc>
        <w:tc>
          <w:tcPr>
            <w:tcW w:w="283" w:type="dxa"/>
            <w:shd w:val="clear" w:color="auto" w:fill="auto"/>
          </w:tcPr>
          <w:p w:rsidR="00174800" w:rsidRPr="00873AE7" w:rsidRDefault="00174800" w:rsidP="00464FF1"/>
        </w:tc>
      </w:tr>
      <w:tr w:rsidR="00174800" w:rsidTr="001703CD">
        <w:tblPrEx>
          <w:tblBorders>
            <w:bottom w:val="none" w:sz="0" w:space="0" w:color="auto"/>
          </w:tblBorders>
        </w:tblPrEx>
        <w:trPr>
          <w:trHeight w:hRule="exact" w:val="28"/>
        </w:trPr>
        <w:tc>
          <w:tcPr>
            <w:tcW w:w="283" w:type="dxa"/>
            <w:tcBorders>
              <w:bottom w:val="single" w:sz="4" w:space="0" w:color="auto"/>
            </w:tcBorders>
            <w:shd w:val="clear" w:color="auto" w:fill="auto"/>
          </w:tcPr>
          <w:p w:rsidR="00174800" w:rsidRPr="00941781" w:rsidRDefault="00174800" w:rsidP="00E7213B">
            <w:pPr>
              <w:pStyle w:val="AI-berschrift4-10pt"/>
              <w:rPr>
                <w:sz w:val="24"/>
                <w:szCs w:val="24"/>
              </w:rPr>
            </w:pPr>
          </w:p>
        </w:tc>
        <w:tc>
          <w:tcPr>
            <w:tcW w:w="4082" w:type="dxa"/>
            <w:tcBorders>
              <w:bottom w:val="single" w:sz="4" w:space="0" w:color="auto"/>
            </w:tcBorders>
            <w:shd w:val="clear" w:color="auto" w:fill="auto"/>
            <w:noWrap/>
            <w:vAlign w:val="center"/>
          </w:tcPr>
          <w:p w:rsidR="00174800" w:rsidRPr="00941781" w:rsidRDefault="00174800" w:rsidP="00E7213B">
            <w:pPr>
              <w:pStyle w:val="AI-berschrift4-10pt"/>
              <w:rPr>
                <w:sz w:val="24"/>
                <w:szCs w:val="24"/>
              </w:rPr>
            </w:pPr>
          </w:p>
        </w:tc>
        <w:tc>
          <w:tcPr>
            <w:tcW w:w="4082" w:type="dxa"/>
            <w:gridSpan w:val="4"/>
            <w:tcBorders>
              <w:bottom w:val="single" w:sz="4" w:space="0" w:color="auto"/>
            </w:tcBorders>
            <w:shd w:val="clear" w:color="auto" w:fill="auto"/>
            <w:noWrap/>
            <w:vAlign w:val="center"/>
          </w:tcPr>
          <w:p w:rsidR="00174800" w:rsidRPr="00873AE7" w:rsidRDefault="00174800" w:rsidP="00E7213B"/>
        </w:tc>
        <w:tc>
          <w:tcPr>
            <w:tcW w:w="2610" w:type="dxa"/>
            <w:gridSpan w:val="2"/>
            <w:tcBorders>
              <w:bottom w:val="single" w:sz="4" w:space="0" w:color="auto"/>
            </w:tcBorders>
            <w:shd w:val="clear" w:color="auto" w:fill="auto"/>
            <w:noWrap/>
            <w:vAlign w:val="center"/>
          </w:tcPr>
          <w:p w:rsidR="00174800" w:rsidRPr="00873AE7" w:rsidRDefault="00174800" w:rsidP="00E7213B"/>
        </w:tc>
        <w:tc>
          <w:tcPr>
            <w:tcW w:w="283" w:type="dxa"/>
            <w:tcBorders>
              <w:bottom w:val="single" w:sz="4" w:space="0" w:color="auto"/>
            </w:tcBorders>
            <w:shd w:val="clear" w:color="auto" w:fill="auto"/>
          </w:tcPr>
          <w:p w:rsidR="00174800" w:rsidRPr="00873AE7" w:rsidRDefault="00174800" w:rsidP="00E7213B"/>
        </w:tc>
      </w:tr>
      <w:tr w:rsidR="00174800" w:rsidTr="001703CD">
        <w:tblPrEx>
          <w:tblBorders>
            <w:bottom w:val="none" w:sz="0" w:space="0" w:color="auto"/>
          </w:tblBorders>
        </w:tblPrEx>
        <w:trPr>
          <w:cantSplit/>
          <w:trHeight w:hRule="exact" w:val="283"/>
        </w:trPr>
        <w:tc>
          <w:tcPr>
            <w:tcW w:w="283" w:type="dxa"/>
            <w:tcBorders>
              <w:top w:val="single" w:sz="4" w:space="0" w:color="auto"/>
            </w:tcBorders>
            <w:shd w:val="clear" w:color="auto" w:fill="auto"/>
          </w:tcPr>
          <w:p w:rsidR="00174800" w:rsidRPr="00941781" w:rsidRDefault="00174800" w:rsidP="00464FF1">
            <w:pPr>
              <w:rPr>
                <w:sz w:val="17"/>
                <w:szCs w:val="17"/>
              </w:rPr>
            </w:pPr>
          </w:p>
        </w:tc>
        <w:tc>
          <w:tcPr>
            <w:tcW w:w="4082" w:type="dxa"/>
            <w:tcBorders>
              <w:top w:val="single" w:sz="4" w:space="0" w:color="auto"/>
            </w:tcBorders>
            <w:shd w:val="clear" w:color="auto" w:fill="auto"/>
            <w:noWrap/>
          </w:tcPr>
          <w:p w:rsidR="00174800" w:rsidRPr="00941781" w:rsidRDefault="00174800" w:rsidP="00464FF1">
            <w:pPr>
              <w:rPr>
                <w:sz w:val="17"/>
                <w:szCs w:val="17"/>
              </w:rPr>
            </w:pPr>
            <w:r w:rsidRPr="00941781">
              <w:rPr>
                <w:sz w:val="17"/>
                <w:szCs w:val="17"/>
              </w:rPr>
              <w:t>Name, Vorname</w:t>
            </w:r>
          </w:p>
        </w:tc>
        <w:tc>
          <w:tcPr>
            <w:tcW w:w="4082" w:type="dxa"/>
            <w:gridSpan w:val="4"/>
            <w:tcBorders>
              <w:top w:val="single" w:sz="4" w:space="0" w:color="auto"/>
            </w:tcBorders>
            <w:shd w:val="clear" w:color="auto" w:fill="auto"/>
            <w:noWrap/>
          </w:tcPr>
          <w:p w:rsidR="00174800" w:rsidRPr="00941781" w:rsidRDefault="00174800" w:rsidP="00464FF1">
            <w:pPr>
              <w:rPr>
                <w:sz w:val="17"/>
                <w:szCs w:val="17"/>
              </w:rPr>
            </w:pPr>
            <w:r w:rsidRPr="00941781">
              <w:rPr>
                <w:sz w:val="17"/>
                <w:szCs w:val="17"/>
              </w:rPr>
              <w:t>Anschrift</w:t>
            </w:r>
          </w:p>
        </w:tc>
        <w:tc>
          <w:tcPr>
            <w:tcW w:w="2610" w:type="dxa"/>
            <w:gridSpan w:val="2"/>
            <w:tcBorders>
              <w:top w:val="single" w:sz="4" w:space="0" w:color="auto"/>
            </w:tcBorders>
            <w:shd w:val="clear" w:color="auto" w:fill="auto"/>
            <w:noWrap/>
          </w:tcPr>
          <w:p w:rsidR="00174800" w:rsidRPr="00941781" w:rsidRDefault="00174800" w:rsidP="00464FF1">
            <w:pPr>
              <w:rPr>
                <w:sz w:val="17"/>
                <w:szCs w:val="17"/>
              </w:rPr>
            </w:pPr>
            <w:r w:rsidRPr="00941781">
              <w:rPr>
                <w:sz w:val="17"/>
                <w:szCs w:val="17"/>
              </w:rPr>
              <w:t>Unterschrift</w:t>
            </w:r>
          </w:p>
        </w:tc>
        <w:tc>
          <w:tcPr>
            <w:tcW w:w="283" w:type="dxa"/>
            <w:tcBorders>
              <w:top w:val="single" w:sz="4" w:space="0" w:color="auto"/>
            </w:tcBorders>
            <w:shd w:val="clear" w:color="auto" w:fill="auto"/>
          </w:tcPr>
          <w:p w:rsidR="00174800" w:rsidRPr="00941781" w:rsidRDefault="00174800" w:rsidP="00464FF1">
            <w:pPr>
              <w:rPr>
                <w:sz w:val="17"/>
                <w:szCs w:val="17"/>
              </w:rPr>
            </w:pPr>
          </w:p>
        </w:tc>
      </w:tr>
      <w:tr w:rsidR="00174800" w:rsidRPr="00464FF1" w:rsidTr="001703CD">
        <w:tblPrEx>
          <w:tblBorders>
            <w:bottom w:val="none" w:sz="0" w:space="0" w:color="auto"/>
          </w:tblBorders>
        </w:tblPrEx>
        <w:trPr>
          <w:trHeight w:val="113"/>
        </w:trPr>
        <w:tc>
          <w:tcPr>
            <w:tcW w:w="283" w:type="dxa"/>
            <w:shd w:val="clear" w:color="auto" w:fill="auto"/>
          </w:tcPr>
          <w:p w:rsidR="00174800" w:rsidRPr="00941781" w:rsidRDefault="00174800" w:rsidP="00941781">
            <w:pPr>
              <w:pStyle w:val="AI-berschrift4-10pt"/>
              <w:spacing w:line="240" w:lineRule="auto"/>
              <w:rPr>
                <w:rFonts w:ascii="Amnesty Trade Gothic" w:hAnsi="Amnesty Trade Gothic" w:cs="Times New Roman"/>
                <w:bCs w:val="0"/>
                <w:caps w:val="0"/>
                <w:color w:val="auto"/>
                <w:sz w:val="24"/>
                <w:szCs w:val="24"/>
              </w:rPr>
            </w:pPr>
          </w:p>
        </w:tc>
        <w:tc>
          <w:tcPr>
            <w:tcW w:w="4082" w:type="dxa"/>
            <w:shd w:val="clear" w:color="auto" w:fill="auto"/>
            <w:noWrap/>
            <w:vAlign w:val="center"/>
          </w:tcPr>
          <w:p w:rsidR="00174800" w:rsidRPr="00941781" w:rsidRDefault="00174800" w:rsidP="00941781">
            <w:pPr>
              <w:pStyle w:val="AI-berschrift4-10pt"/>
              <w:spacing w:line="240" w:lineRule="auto"/>
              <w:rPr>
                <w:rFonts w:ascii="Amnesty Trade Gothic" w:hAnsi="Amnesty Trade Gothic" w:cs="Times New Roman"/>
                <w:bCs w:val="0"/>
                <w:caps w:val="0"/>
                <w:color w:val="auto"/>
                <w:sz w:val="24"/>
                <w:szCs w:val="24"/>
              </w:rPr>
            </w:pPr>
            <w:r w:rsidRPr="00941781">
              <w:rPr>
                <w:rFonts w:ascii="Amnesty Trade Gothic" w:hAnsi="Amnesty Trade Gothic" w:cs="Times New Roman"/>
                <w:bCs w:val="0"/>
                <w:caps w:val="0"/>
                <w:color w:val="auto"/>
                <w:sz w:val="24"/>
                <w:szCs w:val="24"/>
              </w:rPr>
              <w:t>2</w:t>
            </w:r>
          </w:p>
        </w:tc>
        <w:tc>
          <w:tcPr>
            <w:tcW w:w="4082" w:type="dxa"/>
            <w:gridSpan w:val="4"/>
            <w:shd w:val="clear" w:color="auto" w:fill="auto"/>
            <w:noWrap/>
            <w:vAlign w:val="center"/>
          </w:tcPr>
          <w:p w:rsidR="00174800" w:rsidRPr="00941781" w:rsidRDefault="00174800" w:rsidP="00464FF1">
            <w:pPr>
              <w:rPr>
                <w:sz w:val="24"/>
              </w:rPr>
            </w:pPr>
          </w:p>
        </w:tc>
        <w:tc>
          <w:tcPr>
            <w:tcW w:w="2610" w:type="dxa"/>
            <w:gridSpan w:val="2"/>
            <w:shd w:val="clear" w:color="auto" w:fill="auto"/>
            <w:noWrap/>
            <w:vAlign w:val="center"/>
          </w:tcPr>
          <w:p w:rsidR="00174800" w:rsidRPr="00941781" w:rsidRDefault="00174800" w:rsidP="00464FF1">
            <w:pPr>
              <w:rPr>
                <w:sz w:val="24"/>
              </w:rPr>
            </w:pPr>
          </w:p>
        </w:tc>
        <w:tc>
          <w:tcPr>
            <w:tcW w:w="283" w:type="dxa"/>
            <w:shd w:val="clear" w:color="auto" w:fill="auto"/>
          </w:tcPr>
          <w:p w:rsidR="00174800" w:rsidRPr="00941781" w:rsidRDefault="00174800" w:rsidP="00464FF1">
            <w:pPr>
              <w:rPr>
                <w:sz w:val="24"/>
              </w:rPr>
            </w:pPr>
          </w:p>
        </w:tc>
      </w:tr>
      <w:tr w:rsidR="00174800" w:rsidRPr="00873AE7" w:rsidTr="001703CD">
        <w:tblPrEx>
          <w:tblBorders>
            <w:bottom w:val="none" w:sz="0" w:space="0" w:color="auto"/>
          </w:tblBorders>
        </w:tblPrEx>
        <w:trPr>
          <w:trHeight w:hRule="exact" w:val="28"/>
        </w:trPr>
        <w:tc>
          <w:tcPr>
            <w:tcW w:w="283" w:type="dxa"/>
            <w:tcBorders>
              <w:bottom w:val="single" w:sz="4" w:space="0" w:color="auto"/>
            </w:tcBorders>
            <w:shd w:val="clear" w:color="auto" w:fill="auto"/>
          </w:tcPr>
          <w:p w:rsidR="00174800" w:rsidRPr="00941781" w:rsidRDefault="00174800" w:rsidP="00EF743D">
            <w:pPr>
              <w:pStyle w:val="AI-berschrift4-10pt"/>
              <w:rPr>
                <w:sz w:val="24"/>
                <w:szCs w:val="24"/>
              </w:rPr>
            </w:pPr>
          </w:p>
        </w:tc>
        <w:tc>
          <w:tcPr>
            <w:tcW w:w="4082" w:type="dxa"/>
            <w:tcBorders>
              <w:bottom w:val="single" w:sz="4" w:space="0" w:color="auto"/>
            </w:tcBorders>
            <w:shd w:val="clear" w:color="auto" w:fill="auto"/>
            <w:noWrap/>
            <w:vAlign w:val="center"/>
          </w:tcPr>
          <w:p w:rsidR="00174800" w:rsidRPr="00941781" w:rsidRDefault="00174800" w:rsidP="00EF743D">
            <w:pPr>
              <w:pStyle w:val="AI-berschrift4-10pt"/>
              <w:rPr>
                <w:sz w:val="24"/>
                <w:szCs w:val="24"/>
              </w:rPr>
            </w:pPr>
          </w:p>
        </w:tc>
        <w:tc>
          <w:tcPr>
            <w:tcW w:w="4082" w:type="dxa"/>
            <w:gridSpan w:val="4"/>
            <w:tcBorders>
              <w:bottom w:val="single" w:sz="4" w:space="0" w:color="auto"/>
            </w:tcBorders>
            <w:shd w:val="clear" w:color="auto" w:fill="auto"/>
            <w:noWrap/>
            <w:vAlign w:val="center"/>
          </w:tcPr>
          <w:p w:rsidR="00174800" w:rsidRPr="00873AE7" w:rsidRDefault="00174800" w:rsidP="00EF743D"/>
        </w:tc>
        <w:tc>
          <w:tcPr>
            <w:tcW w:w="2610" w:type="dxa"/>
            <w:gridSpan w:val="2"/>
            <w:tcBorders>
              <w:bottom w:val="single" w:sz="4" w:space="0" w:color="auto"/>
            </w:tcBorders>
            <w:shd w:val="clear" w:color="auto" w:fill="auto"/>
            <w:noWrap/>
            <w:vAlign w:val="center"/>
          </w:tcPr>
          <w:p w:rsidR="00174800" w:rsidRPr="00873AE7" w:rsidRDefault="00174800" w:rsidP="00EF743D"/>
        </w:tc>
        <w:tc>
          <w:tcPr>
            <w:tcW w:w="283" w:type="dxa"/>
            <w:tcBorders>
              <w:bottom w:val="single" w:sz="4" w:space="0" w:color="auto"/>
            </w:tcBorders>
            <w:shd w:val="clear" w:color="auto" w:fill="auto"/>
          </w:tcPr>
          <w:p w:rsidR="00174800" w:rsidRPr="00873AE7" w:rsidRDefault="00174800" w:rsidP="00EF743D"/>
        </w:tc>
      </w:tr>
      <w:tr w:rsidR="00174800" w:rsidTr="001703CD">
        <w:tblPrEx>
          <w:tblBorders>
            <w:bottom w:val="none" w:sz="0" w:space="0" w:color="auto"/>
          </w:tblBorders>
        </w:tblPrEx>
        <w:trPr>
          <w:cantSplit/>
          <w:trHeight w:hRule="exact" w:val="283"/>
        </w:trPr>
        <w:tc>
          <w:tcPr>
            <w:tcW w:w="283" w:type="dxa"/>
            <w:tcBorders>
              <w:top w:val="single" w:sz="4" w:space="0" w:color="auto"/>
            </w:tcBorders>
            <w:shd w:val="clear" w:color="auto" w:fill="auto"/>
          </w:tcPr>
          <w:p w:rsidR="00174800" w:rsidRPr="00941781" w:rsidRDefault="00174800" w:rsidP="00EF743D">
            <w:pPr>
              <w:rPr>
                <w:sz w:val="17"/>
                <w:szCs w:val="17"/>
              </w:rPr>
            </w:pPr>
          </w:p>
        </w:tc>
        <w:tc>
          <w:tcPr>
            <w:tcW w:w="4082" w:type="dxa"/>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Name, Vorname</w:t>
            </w:r>
          </w:p>
        </w:tc>
        <w:tc>
          <w:tcPr>
            <w:tcW w:w="4082" w:type="dxa"/>
            <w:gridSpan w:val="4"/>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Anschrift</w:t>
            </w:r>
          </w:p>
        </w:tc>
        <w:tc>
          <w:tcPr>
            <w:tcW w:w="2610" w:type="dxa"/>
            <w:gridSpan w:val="2"/>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Unterschrift</w:t>
            </w:r>
          </w:p>
        </w:tc>
        <w:tc>
          <w:tcPr>
            <w:tcW w:w="283" w:type="dxa"/>
            <w:tcBorders>
              <w:top w:val="single" w:sz="4" w:space="0" w:color="auto"/>
            </w:tcBorders>
            <w:shd w:val="clear" w:color="auto" w:fill="auto"/>
          </w:tcPr>
          <w:p w:rsidR="00174800" w:rsidRPr="00941781" w:rsidRDefault="00174800" w:rsidP="00EF743D">
            <w:pPr>
              <w:rPr>
                <w:sz w:val="17"/>
                <w:szCs w:val="17"/>
              </w:rPr>
            </w:pPr>
          </w:p>
        </w:tc>
      </w:tr>
      <w:tr w:rsidR="00174800" w:rsidRPr="00941781" w:rsidTr="001703CD">
        <w:tblPrEx>
          <w:tblBorders>
            <w:bottom w:val="none" w:sz="0" w:space="0" w:color="auto"/>
          </w:tblBorders>
        </w:tblPrEx>
        <w:trPr>
          <w:trHeight w:val="113"/>
        </w:trPr>
        <w:tc>
          <w:tcPr>
            <w:tcW w:w="283" w:type="dxa"/>
            <w:shd w:val="clear" w:color="auto" w:fill="auto"/>
          </w:tcPr>
          <w:p w:rsidR="00174800" w:rsidRPr="00941781" w:rsidRDefault="00174800" w:rsidP="00941781">
            <w:pPr>
              <w:pStyle w:val="AI-Fliesstext-ATG-10"/>
              <w:spacing w:after="0"/>
              <w:rPr>
                <w:b/>
                <w:sz w:val="24"/>
                <w:szCs w:val="24"/>
              </w:rPr>
            </w:pPr>
          </w:p>
        </w:tc>
        <w:tc>
          <w:tcPr>
            <w:tcW w:w="4082" w:type="dxa"/>
            <w:shd w:val="clear" w:color="auto" w:fill="auto"/>
            <w:noWrap/>
            <w:vAlign w:val="center"/>
          </w:tcPr>
          <w:p w:rsidR="00174800" w:rsidRPr="00941781" w:rsidRDefault="00174800" w:rsidP="00941781">
            <w:pPr>
              <w:pStyle w:val="AI-Fliesstext-ATG-10"/>
              <w:spacing w:after="0"/>
              <w:rPr>
                <w:b/>
                <w:sz w:val="24"/>
                <w:szCs w:val="24"/>
              </w:rPr>
            </w:pPr>
            <w:r w:rsidRPr="00941781">
              <w:rPr>
                <w:b/>
                <w:sz w:val="24"/>
                <w:szCs w:val="24"/>
              </w:rPr>
              <w:t>3</w:t>
            </w:r>
          </w:p>
        </w:tc>
        <w:tc>
          <w:tcPr>
            <w:tcW w:w="4082" w:type="dxa"/>
            <w:gridSpan w:val="4"/>
            <w:shd w:val="clear" w:color="auto" w:fill="auto"/>
            <w:noWrap/>
            <w:vAlign w:val="center"/>
          </w:tcPr>
          <w:p w:rsidR="00174800" w:rsidRPr="00941781" w:rsidRDefault="00174800" w:rsidP="00941781">
            <w:pPr>
              <w:pStyle w:val="AI-Fliesstext-ATG-10"/>
              <w:spacing w:after="0"/>
              <w:rPr>
                <w:sz w:val="24"/>
                <w:szCs w:val="24"/>
              </w:rPr>
            </w:pPr>
          </w:p>
        </w:tc>
        <w:tc>
          <w:tcPr>
            <w:tcW w:w="2610" w:type="dxa"/>
            <w:gridSpan w:val="2"/>
            <w:shd w:val="clear" w:color="auto" w:fill="auto"/>
            <w:noWrap/>
            <w:vAlign w:val="center"/>
          </w:tcPr>
          <w:p w:rsidR="00174800" w:rsidRPr="00941781" w:rsidRDefault="00174800" w:rsidP="00941781">
            <w:pPr>
              <w:pStyle w:val="AI-Fliesstext-ATG-10"/>
              <w:spacing w:after="0"/>
              <w:rPr>
                <w:sz w:val="24"/>
                <w:szCs w:val="24"/>
              </w:rPr>
            </w:pPr>
          </w:p>
        </w:tc>
        <w:tc>
          <w:tcPr>
            <w:tcW w:w="283" w:type="dxa"/>
            <w:shd w:val="clear" w:color="auto" w:fill="auto"/>
          </w:tcPr>
          <w:p w:rsidR="00174800" w:rsidRPr="00941781" w:rsidRDefault="00174800" w:rsidP="00941781">
            <w:pPr>
              <w:pStyle w:val="AI-Fliesstext-ATG-10"/>
              <w:spacing w:after="0"/>
              <w:rPr>
                <w:sz w:val="24"/>
                <w:szCs w:val="24"/>
              </w:rPr>
            </w:pPr>
          </w:p>
        </w:tc>
      </w:tr>
      <w:tr w:rsidR="00174800" w:rsidRPr="00873AE7" w:rsidTr="001703CD">
        <w:tblPrEx>
          <w:tblBorders>
            <w:bottom w:val="none" w:sz="0" w:space="0" w:color="auto"/>
          </w:tblBorders>
        </w:tblPrEx>
        <w:trPr>
          <w:trHeight w:hRule="exact" w:val="28"/>
        </w:trPr>
        <w:tc>
          <w:tcPr>
            <w:tcW w:w="283" w:type="dxa"/>
            <w:tcBorders>
              <w:bottom w:val="single" w:sz="4" w:space="0" w:color="auto"/>
            </w:tcBorders>
            <w:shd w:val="clear" w:color="auto" w:fill="auto"/>
          </w:tcPr>
          <w:p w:rsidR="00174800" w:rsidRPr="00941781" w:rsidRDefault="00174800" w:rsidP="00EF743D">
            <w:pPr>
              <w:pStyle w:val="AI-berschrift4-10pt"/>
              <w:rPr>
                <w:sz w:val="24"/>
                <w:szCs w:val="24"/>
              </w:rPr>
            </w:pPr>
          </w:p>
        </w:tc>
        <w:tc>
          <w:tcPr>
            <w:tcW w:w="4082" w:type="dxa"/>
            <w:tcBorders>
              <w:bottom w:val="single" w:sz="4" w:space="0" w:color="auto"/>
            </w:tcBorders>
            <w:shd w:val="clear" w:color="auto" w:fill="auto"/>
            <w:noWrap/>
            <w:vAlign w:val="center"/>
          </w:tcPr>
          <w:p w:rsidR="00174800" w:rsidRPr="00941781" w:rsidRDefault="00174800" w:rsidP="00EF743D">
            <w:pPr>
              <w:pStyle w:val="AI-berschrift4-10pt"/>
              <w:rPr>
                <w:sz w:val="24"/>
                <w:szCs w:val="24"/>
              </w:rPr>
            </w:pPr>
          </w:p>
        </w:tc>
        <w:tc>
          <w:tcPr>
            <w:tcW w:w="4082" w:type="dxa"/>
            <w:gridSpan w:val="4"/>
            <w:tcBorders>
              <w:bottom w:val="single" w:sz="4" w:space="0" w:color="auto"/>
            </w:tcBorders>
            <w:shd w:val="clear" w:color="auto" w:fill="auto"/>
            <w:noWrap/>
            <w:vAlign w:val="center"/>
          </w:tcPr>
          <w:p w:rsidR="00174800" w:rsidRPr="00873AE7" w:rsidRDefault="00174800" w:rsidP="00EF743D"/>
        </w:tc>
        <w:tc>
          <w:tcPr>
            <w:tcW w:w="2610" w:type="dxa"/>
            <w:gridSpan w:val="2"/>
            <w:tcBorders>
              <w:bottom w:val="single" w:sz="4" w:space="0" w:color="auto"/>
            </w:tcBorders>
            <w:shd w:val="clear" w:color="auto" w:fill="auto"/>
            <w:noWrap/>
            <w:vAlign w:val="center"/>
          </w:tcPr>
          <w:p w:rsidR="00174800" w:rsidRPr="00873AE7" w:rsidRDefault="00174800" w:rsidP="00EF743D"/>
        </w:tc>
        <w:tc>
          <w:tcPr>
            <w:tcW w:w="283" w:type="dxa"/>
            <w:tcBorders>
              <w:bottom w:val="single" w:sz="4" w:space="0" w:color="auto"/>
            </w:tcBorders>
            <w:shd w:val="clear" w:color="auto" w:fill="auto"/>
          </w:tcPr>
          <w:p w:rsidR="00174800" w:rsidRPr="00873AE7" w:rsidRDefault="00174800" w:rsidP="00EF743D"/>
        </w:tc>
      </w:tr>
      <w:tr w:rsidR="00174800" w:rsidTr="001703CD">
        <w:tblPrEx>
          <w:tblBorders>
            <w:bottom w:val="none" w:sz="0" w:space="0" w:color="auto"/>
          </w:tblBorders>
        </w:tblPrEx>
        <w:trPr>
          <w:cantSplit/>
          <w:trHeight w:hRule="exact" w:val="283"/>
        </w:trPr>
        <w:tc>
          <w:tcPr>
            <w:tcW w:w="283" w:type="dxa"/>
            <w:tcBorders>
              <w:top w:val="single" w:sz="4" w:space="0" w:color="auto"/>
            </w:tcBorders>
            <w:shd w:val="clear" w:color="auto" w:fill="auto"/>
          </w:tcPr>
          <w:p w:rsidR="00174800" w:rsidRPr="00941781" w:rsidRDefault="00174800" w:rsidP="00EF743D">
            <w:pPr>
              <w:rPr>
                <w:sz w:val="17"/>
                <w:szCs w:val="17"/>
              </w:rPr>
            </w:pPr>
          </w:p>
        </w:tc>
        <w:tc>
          <w:tcPr>
            <w:tcW w:w="4082" w:type="dxa"/>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Name, Vorname</w:t>
            </w:r>
          </w:p>
        </w:tc>
        <w:tc>
          <w:tcPr>
            <w:tcW w:w="4082" w:type="dxa"/>
            <w:gridSpan w:val="4"/>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Anschrift</w:t>
            </w:r>
          </w:p>
        </w:tc>
        <w:tc>
          <w:tcPr>
            <w:tcW w:w="2610" w:type="dxa"/>
            <w:gridSpan w:val="2"/>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Unterschrift</w:t>
            </w:r>
          </w:p>
        </w:tc>
        <w:tc>
          <w:tcPr>
            <w:tcW w:w="283" w:type="dxa"/>
            <w:tcBorders>
              <w:top w:val="single" w:sz="4" w:space="0" w:color="auto"/>
            </w:tcBorders>
            <w:shd w:val="clear" w:color="auto" w:fill="auto"/>
          </w:tcPr>
          <w:p w:rsidR="00174800" w:rsidRPr="00941781" w:rsidRDefault="00174800" w:rsidP="00EF743D">
            <w:pPr>
              <w:rPr>
                <w:sz w:val="17"/>
                <w:szCs w:val="17"/>
              </w:rPr>
            </w:pPr>
          </w:p>
        </w:tc>
      </w:tr>
      <w:tr w:rsidR="00174800" w:rsidRPr="00941781" w:rsidTr="001703CD">
        <w:tblPrEx>
          <w:tblBorders>
            <w:bottom w:val="none" w:sz="0" w:space="0" w:color="auto"/>
          </w:tblBorders>
        </w:tblPrEx>
        <w:trPr>
          <w:trHeight w:val="113"/>
        </w:trPr>
        <w:tc>
          <w:tcPr>
            <w:tcW w:w="283" w:type="dxa"/>
            <w:shd w:val="clear" w:color="auto" w:fill="auto"/>
          </w:tcPr>
          <w:p w:rsidR="00174800" w:rsidRPr="00941781" w:rsidRDefault="00174800" w:rsidP="00941781">
            <w:pPr>
              <w:pStyle w:val="AI-Fliesstext-ATG-10"/>
              <w:spacing w:after="0"/>
              <w:rPr>
                <w:b/>
                <w:sz w:val="24"/>
                <w:szCs w:val="24"/>
              </w:rPr>
            </w:pPr>
          </w:p>
        </w:tc>
        <w:tc>
          <w:tcPr>
            <w:tcW w:w="4082" w:type="dxa"/>
            <w:shd w:val="clear" w:color="auto" w:fill="auto"/>
            <w:noWrap/>
            <w:vAlign w:val="center"/>
          </w:tcPr>
          <w:p w:rsidR="00174800" w:rsidRPr="00941781" w:rsidRDefault="00174800" w:rsidP="00941781">
            <w:pPr>
              <w:pStyle w:val="AI-Fliesstext-ATG-10"/>
              <w:spacing w:after="0"/>
              <w:rPr>
                <w:b/>
                <w:sz w:val="24"/>
                <w:szCs w:val="24"/>
              </w:rPr>
            </w:pPr>
            <w:r w:rsidRPr="00941781">
              <w:rPr>
                <w:b/>
                <w:sz w:val="24"/>
                <w:szCs w:val="24"/>
              </w:rPr>
              <w:t>4</w:t>
            </w:r>
          </w:p>
        </w:tc>
        <w:tc>
          <w:tcPr>
            <w:tcW w:w="4082" w:type="dxa"/>
            <w:gridSpan w:val="4"/>
            <w:shd w:val="clear" w:color="auto" w:fill="auto"/>
            <w:noWrap/>
            <w:vAlign w:val="center"/>
          </w:tcPr>
          <w:p w:rsidR="00174800" w:rsidRPr="00941781" w:rsidRDefault="00174800" w:rsidP="00941781">
            <w:pPr>
              <w:pStyle w:val="AI-Fliesstext-ATG-10"/>
              <w:spacing w:after="0"/>
              <w:rPr>
                <w:sz w:val="24"/>
                <w:szCs w:val="24"/>
              </w:rPr>
            </w:pPr>
          </w:p>
        </w:tc>
        <w:tc>
          <w:tcPr>
            <w:tcW w:w="2610" w:type="dxa"/>
            <w:gridSpan w:val="2"/>
            <w:shd w:val="clear" w:color="auto" w:fill="auto"/>
            <w:noWrap/>
            <w:vAlign w:val="center"/>
          </w:tcPr>
          <w:p w:rsidR="00174800" w:rsidRPr="00941781" w:rsidRDefault="00174800" w:rsidP="00941781">
            <w:pPr>
              <w:pStyle w:val="AI-Fliesstext-ATG-10"/>
              <w:spacing w:after="0"/>
              <w:rPr>
                <w:sz w:val="24"/>
                <w:szCs w:val="24"/>
              </w:rPr>
            </w:pPr>
          </w:p>
        </w:tc>
        <w:tc>
          <w:tcPr>
            <w:tcW w:w="283" w:type="dxa"/>
            <w:shd w:val="clear" w:color="auto" w:fill="auto"/>
          </w:tcPr>
          <w:p w:rsidR="00174800" w:rsidRPr="00941781" w:rsidRDefault="00174800" w:rsidP="00941781">
            <w:pPr>
              <w:pStyle w:val="AI-Fliesstext-ATG-10"/>
              <w:spacing w:after="0"/>
              <w:rPr>
                <w:sz w:val="24"/>
                <w:szCs w:val="24"/>
              </w:rPr>
            </w:pPr>
          </w:p>
        </w:tc>
      </w:tr>
      <w:tr w:rsidR="00174800" w:rsidRPr="00873AE7" w:rsidTr="001703CD">
        <w:tblPrEx>
          <w:tblBorders>
            <w:bottom w:val="none" w:sz="0" w:space="0" w:color="auto"/>
          </w:tblBorders>
        </w:tblPrEx>
        <w:trPr>
          <w:trHeight w:hRule="exact" w:val="28"/>
        </w:trPr>
        <w:tc>
          <w:tcPr>
            <w:tcW w:w="283" w:type="dxa"/>
            <w:tcBorders>
              <w:bottom w:val="single" w:sz="4" w:space="0" w:color="auto"/>
            </w:tcBorders>
            <w:shd w:val="clear" w:color="auto" w:fill="auto"/>
          </w:tcPr>
          <w:p w:rsidR="00174800" w:rsidRPr="00941781" w:rsidRDefault="00174800" w:rsidP="00EF743D">
            <w:pPr>
              <w:pStyle w:val="AI-berschrift4-10pt"/>
              <w:rPr>
                <w:sz w:val="24"/>
                <w:szCs w:val="24"/>
              </w:rPr>
            </w:pPr>
          </w:p>
        </w:tc>
        <w:tc>
          <w:tcPr>
            <w:tcW w:w="4082" w:type="dxa"/>
            <w:tcBorders>
              <w:bottom w:val="single" w:sz="4" w:space="0" w:color="auto"/>
            </w:tcBorders>
            <w:shd w:val="clear" w:color="auto" w:fill="auto"/>
            <w:noWrap/>
            <w:vAlign w:val="center"/>
          </w:tcPr>
          <w:p w:rsidR="00174800" w:rsidRPr="00941781" w:rsidRDefault="00174800" w:rsidP="00EF743D">
            <w:pPr>
              <w:pStyle w:val="AI-berschrift4-10pt"/>
              <w:rPr>
                <w:sz w:val="24"/>
                <w:szCs w:val="24"/>
              </w:rPr>
            </w:pPr>
          </w:p>
        </w:tc>
        <w:tc>
          <w:tcPr>
            <w:tcW w:w="4082" w:type="dxa"/>
            <w:gridSpan w:val="4"/>
            <w:tcBorders>
              <w:bottom w:val="single" w:sz="4" w:space="0" w:color="auto"/>
            </w:tcBorders>
            <w:shd w:val="clear" w:color="auto" w:fill="auto"/>
            <w:noWrap/>
            <w:vAlign w:val="center"/>
          </w:tcPr>
          <w:p w:rsidR="00174800" w:rsidRPr="00873AE7" w:rsidRDefault="00174800" w:rsidP="00EF743D"/>
        </w:tc>
        <w:tc>
          <w:tcPr>
            <w:tcW w:w="2610" w:type="dxa"/>
            <w:gridSpan w:val="2"/>
            <w:tcBorders>
              <w:bottom w:val="single" w:sz="4" w:space="0" w:color="auto"/>
            </w:tcBorders>
            <w:shd w:val="clear" w:color="auto" w:fill="auto"/>
            <w:noWrap/>
            <w:vAlign w:val="center"/>
          </w:tcPr>
          <w:p w:rsidR="00174800" w:rsidRPr="00873AE7" w:rsidRDefault="00174800" w:rsidP="00EF743D"/>
        </w:tc>
        <w:tc>
          <w:tcPr>
            <w:tcW w:w="283" w:type="dxa"/>
            <w:tcBorders>
              <w:bottom w:val="single" w:sz="4" w:space="0" w:color="auto"/>
            </w:tcBorders>
            <w:shd w:val="clear" w:color="auto" w:fill="auto"/>
          </w:tcPr>
          <w:p w:rsidR="00174800" w:rsidRPr="00873AE7" w:rsidRDefault="00174800" w:rsidP="00EF743D"/>
        </w:tc>
      </w:tr>
      <w:tr w:rsidR="00174800" w:rsidTr="001703CD">
        <w:tblPrEx>
          <w:tblBorders>
            <w:bottom w:val="none" w:sz="0" w:space="0" w:color="auto"/>
          </w:tblBorders>
        </w:tblPrEx>
        <w:trPr>
          <w:cantSplit/>
          <w:trHeight w:hRule="exact" w:val="283"/>
        </w:trPr>
        <w:tc>
          <w:tcPr>
            <w:tcW w:w="283" w:type="dxa"/>
            <w:tcBorders>
              <w:top w:val="single" w:sz="4" w:space="0" w:color="auto"/>
            </w:tcBorders>
            <w:shd w:val="clear" w:color="auto" w:fill="auto"/>
          </w:tcPr>
          <w:p w:rsidR="00174800" w:rsidRPr="00941781" w:rsidRDefault="00174800" w:rsidP="00EF743D">
            <w:pPr>
              <w:rPr>
                <w:sz w:val="17"/>
                <w:szCs w:val="17"/>
              </w:rPr>
            </w:pPr>
          </w:p>
        </w:tc>
        <w:tc>
          <w:tcPr>
            <w:tcW w:w="4082" w:type="dxa"/>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Name, Vorname</w:t>
            </w:r>
          </w:p>
        </w:tc>
        <w:tc>
          <w:tcPr>
            <w:tcW w:w="4082" w:type="dxa"/>
            <w:gridSpan w:val="4"/>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Anschrift</w:t>
            </w:r>
          </w:p>
        </w:tc>
        <w:tc>
          <w:tcPr>
            <w:tcW w:w="2610" w:type="dxa"/>
            <w:gridSpan w:val="2"/>
            <w:tcBorders>
              <w:top w:val="single" w:sz="4" w:space="0" w:color="auto"/>
            </w:tcBorders>
            <w:shd w:val="clear" w:color="auto" w:fill="auto"/>
            <w:noWrap/>
          </w:tcPr>
          <w:p w:rsidR="00174800" w:rsidRPr="00941781" w:rsidRDefault="00174800" w:rsidP="00EF743D">
            <w:pPr>
              <w:rPr>
                <w:sz w:val="17"/>
                <w:szCs w:val="17"/>
              </w:rPr>
            </w:pPr>
            <w:r w:rsidRPr="00941781">
              <w:rPr>
                <w:sz w:val="17"/>
                <w:szCs w:val="17"/>
              </w:rPr>
              <w:t>Unterschrift</w:t>
            </w:r>
          </w:p>
        </w:tc>
        <w:tc>
          <w:tcPr>
            <w:tcW w:w="283" w:type="dxa"/>
            <w:tcBorders>
              <w:top w:val="single" w:sz="4" w:space="0" w:color="auto"/>
            </w:tcBorders>
            <w:shd w:val="clear" w:color="auto" w:fill="auto"/>
          </w:tcPr>
          <w:p w:rsidR="00174800" w:rsidRPr="00941781" w:rsidRDefault="00174800" w:rsidP="00EF743D">
            <w:pPr>
              <w:rPr>
                <w:sz w:val="17"/>
                <w:szCs w:val="17"/>
              </w:rPr>
            </w:pPr>
          </w:p>
        </w:tc>
      </w:tr>
      <w:tr w:rsidR="00174800" w:rsidRPr="00941781" w:rsidTr="001703CD">
        <w:tblPrEx>
          <w:tblBorders>
            <w:bottom w:val="none" w:sz="0" w:space="0" w:color="auto"/>
          </w:tblBorders>
        </w:tblPrEx>
        <w:trPr>
          <w:trHeight w:val="113"/>
        </w:trPr>
        <w:tc>
          <w:tcPr>
            <w:tcW w:w="283" w:type="dxa"/>
            <w:shd w:val="clear" w:color="auto" w:fill="auto"/>
          </w:tcPr>
          <w:p w:rsidR="00174800" w:rsidRPr="00941781" w:rsidRDefault="00174800" w:rsidP="00941781">
            <w:pPr>
              <w:pStyle w:val="AI-Fliesstext-ATG-10"/>
              <w:spacing w:after="0"/>
              <w:rPr>
                <w:b/>
                <w:sz w:val="24"/>
                <w:szCs w:val="24"/>
              </w:rPr>
            </w:pPr>
          </w:p>
        </w:tc>
        <w:tc>
          <w:tcPr>
            <w:tcW w:w="4082" w:type="dxa"/>
            <w:shd w:val="clear" w:color="auto" w:fill="auto"/>
            <w:noWrap/>
            <w:vAlign w:val="center"/>
          </w:tcPr>
          <w:p w:rsidR="00174800" w:rsidRPr="00941781" w:rsidRDefault="00174800" w:rsidP="00941781">
            <w:pPr>
              <w:pStyle w:val="AI-Fliesstext-ATG-10"/>
              <w:spacing w:after="0"/>
              <w:rPr>
                <w:b/>
                <w:sz w:val="24"/>
                <w:szCs w:val="24"/>
              </w:rPr>
            </w:pPr>
            <w:r w:rsidRPr="00941781">
              <w:rPr>
                <w:b/>
                <w:sz w:val="24"/>
                <w:szCs w:val="24"/>
              </w:rPr>
              <w:t>5</w:t>
            </w:r>
          </w:p>
        </w:tc>
        <w:tc>
          <w:tcPr>
            <w:tcW w:w="4082" w:type="dxa"/>
            <w:gridSpan w:val="4"/>
            <w:shd w:val="clear" w:color="auto" w:fill="auto"/>
            <w:noWrap/>
            <w:vAlign w:val="center"/>
          </w:tcPr>
          <w:p w:rsidR="00174800" w:rsidRPr="00941781" w:rsidRDefault="00174800" w:rsidP="00941781">
            <w:pPr>
              <w:pStyle w:val="AI-Fliesstext-ATG-10"/>
              <w:spacing w:after="0"/>
              <w:rPr>
                <w:sz w:val="24"/>
                <w:szCs w:val="24"/>
              </w:rPr>
            </w:pPr>
          </w:p>
        </w:tc>
        <w:tc>
          <w:tcPr>
            <w:tcW w:w="2610" w:type="dxa"/>
            <w:gridSpan w:val="2"/>
            <w:shd w:val="clear" w:color="auto" w:fill="auto"/>
            <w:noWrap/>
            <w:vAlign w:val="center"/>
          </w:tcPr>
          <w:p w:rsidR="00174800" w:rsidRPr="00941781" w:rsidRDefault="00174800" w:rsidP="00941781">
            <w:pPr>
              <w:pStyle w:val="AI-Fliesstext-ATG-10"/>
              <w:spacing w:after="0"/>
              <w:rPr>
                <w:sz w:val="24"/>
                <w:szCs w:val="24"/>
              </w:rPr>
            </w:pPr>
          </w:p>
        </w:tc>
        <w:tc>
          <w:tcPr>
            <w:tcW w:w="283" w:type="dxa"/>
            <w:shd w:val="clear" w:color="auto" w:fill="auto"/>
          </w:tcPr>
          <w:p w:rsidR="00174800" w:rsidRPr="00941781" w:rsidRDefault="00174800" w:rsidP="00941781">
            <w:pPr>
              <w:pStyle w:val="AI-Fliesstext-ATG-10"/>
              <w:spacing w:after="0"/>
              <w:rPr>
                <w:sz w:val="24"/>
                <w:szCs w:val="24"/>
              </w:rPr>
            </w:pPr>
          </w:p>
        </w:tc>
      </w:tr>
      <w:tr w:rsidR="00685BB6" w:rsidTr="001703CD">
        <w:tblPrEx>
          <w:tblBorders>
            <w:bottom w:val="none" w:sz="0" w:space="0" w:color="auto"/>
          </w:tblBorders>
        </w:tblPrEx>
        <w:trPr>
          <w:cantSplit/>
          <w:trHeight w:hRule="exact" w:val="249"/>
        </w:trPr>
        <w:tc>
          <w:tcPr>
            <w:tcW w:w="283" w:type="dxa"/>
            <w:tcBorders>
              <w:top w:val="single" w:sz="4" w:space="0" w:color="auto"/>
            </w:tcBorders>
            <w:shd w:val="clear" w:color="auto" w:fill="auto"/>
          </w:tcPr>
          <w:p w:rsidR="00685BB6" w:rsidRPr="00941781" w:rsidRDefault="00685BB6" w:rsidP="00CB59B4">
            <w:pPr>
              <w:rPr>
                <w:sz w:val="17"/>
                <w:szCs w:val="17"/>
              </w:rPr>
            </w:pPr>
          </w:p>
        </w:tc>
        <w:tc>
          <w:tcPr>
            <w:tcW w:w="4082" w:type="dxa"/>
            <w:tcBorders>
              <w:top w:val="single" w:sz="4" w:space="0" w:color="auto"/>
            </w:tcBorders>
            <w:shd w:val="clear" w:color="auto" w:fill="auto"/>
            <w:noWrap/>
          </w:tcPr>
          <w:p w:rsidR="00685BB6" w:rsidRPr="00941781" w:rsidRDefault="00685BB6" w:rsidP="00CB59B4">
            <w:pPr>
              <w:rPr>
                <w:sz w:val="17"/>
                <w:szCs w:val="17"/>
              </w:rPr>
            </w:pPr>
            <w:r w:rsidRPr="00941781">
              <w:rPr>
                <w:sz w:val="17"/>
                <w:szCs w:val="17"/>
              </w:rPr>
              <w:t>Name, Vorname</w:t>
            </w:r>
          </w:p>
        </w:tc>
        <w:tc>
          <w:tcPr>
            <w:tcW w:w="4082" w:type="dxa"/>
            <w:gridSpan w:val="4"/>
            <w:tcBorders>
              <w:top w:val="single" w:sz="4" w:space="0" w:color="auto"/>
            </w:tcBorders>
            <w:shd w:val="clear" w:color="auto" w:fill="auto"/>
            <w:noWrap/>
          </w:tcPr>
          <w:p w:rsidR="00685BB6" w:rsidRPr="00941781" w:rsidRDefault="00685BB6" w:rsidP="00CB59B4">
            <w:pPr>
              <w:rPr>
                <w:sz w:val="17"/>
                <w:szCs w:val="17"/>
              </w:rPr>
            </w:pPr>
            <w:r w:rsidRPr="00941781">
              <w:rPr>
                <w:sz w:val="17"/>
                <w:szCs w:val="17"/>
              </w:rPr>
              <w:t>Anschrift</w:t>
            </w:r>
          </w:p>
        </w:tc>
        <w:tc>
          <w:tcPr>
            <w:tcW w:w="2610" w:type="dxa"/>
            <w:gridSpan w:val="2"/>
            <w:tcBorders>
              <w:top w:val="single" w:sz="4" w:space="0" w:color="auto"/>
            </w:tcBorders>
            <w:shd w:val="clear" w:color="auto" w:fill="auto"/>
            <w:noWrap/>
          </w:tcPr>
          <w:p w:rsidR="00685BB6" w:rsidRPr="00941781" w:rsidRDefault="00685BB6" w:rsidP="00CB59B4">
            <w:pPr>
              <w:rPr>
                <w:sz w:val="17"/>
                <w:szCs w:val="17"/>
              </w:rPr>
            </w:pPr>
            <w:r w:rsidRPr="00941781">
              <w:rPr>
                <w:sz w:val="17"/>
                <w:szCs w:val="17"/>
              </w:rPr>
              <w:t>Unterschrift</w:t>
            </w:r>
          </w:p>
        </w:tc>
        <w:tc>
          <w:tcPr>
            <w:tcW w:w="283" w:type="dxa"/>
            <w:tcBorders>
              <w:top w:val="single" w:sz="4" w:space="0" w:color="auto"/>
            </w:tcBorders>
            <w:shd w:val="clear" w:color="auto" w:fill="auto"/>
          </w:tcPr>
          <w:p w:rsidR="00685BB6" w:rsidRPr="00941781" w:rsidRDefault="00685BB6" w:rsidP="00CB59B4">
            <w:pPr>
              <w:rPr>
                <w:sz w:val="17"/>
                <w:szCs w:val="17"/>
              </w:rPr>
            </w:pPr>
          </w:p>
        </w:tc>
      </w:tr>
      <w:tr w:rsidR="00174800" w:rsidRPr="00941781" w:rsidTr="001703CD">
        <w:tblPrEx>
          <w:tblBorders>
            <w:bottom w:val="none" w:sz="0" w:space="0" w:color="auto"/>
          </w:tblBorders>
        </w:tblPrEx>
        <w:trPr>
          <w:cantSplit/>
          <w:trHeight w:hRule="exact" w:val="1424"/>
        </w:trPr>
        <w:tc>
          <w:tcPr>
            <w:tcW w:w="283" w:type="dxa"/>
            <w:shd w:val="clear" w:color="auto" w:fill="auto"/>
          </w:tcPr>
          <w:p w:rsidR="00174800" w:rsidRPr="00A35538" w:rsidRDefault="00174800" w:rsidP="00941781">
            <w:pPr>
              <w:pStyle w:val="AI-Adressfeld-ATGCN-8pt"/>
              <w:framePr w:w="0" w:hRule="auto" w:hSpace="0" w:wrap="auto" w:vAnchor="margin" w:xAlign="left" w:yAlign="inline"/>
              <w:spacing w:before="120" w:line="240" w:lineRule="auto"/>
            </w:pPr>
          </w:p>
        </w:tc>
        <w:tc>
          <w:tcPr>
            <w:tcW w:w="10774" w:type="dxa"/>
            <w:gridSpan w:val="7"/>
            <w:shd w:val="clear" w:color="auto" w:fill="auto"/>
            <w:noWrap/>
          </w:tcPr>
          <w:p w:rsidR="00174800" w:rsidRPr="0040617E" w:rsidRDefault="0040617E" w:rsidP="0040617E">
            <w:pPr>
              <w:pStyle w:val="AI-Adressfeld-ATGCN-8pt"/>
              <w:framePr w:wrap="around"/>
              <w:spacing w:before="120"/>
            </w:pPr>
            <w:r w:rsidRPr="0040617E">
              <w:rPr>
                <w:b/>
              </w:rPr>
              <w:t>Datenschutzhinweis:</w:t>
            </w:r>
            <w:r>
              <w:t xml:space="preserve"> Amnesty International Sektion der Bundesrepublik Deutschland e.V. verarbeitet Ihre angegebenen Daten nur für die Durchführung dieser Petition. Die Daten werden an den oder die Adressaten der Petition übergeben. Weitere Informationen erhalten Sie unter</w:t>
            </w:r>
            <w:r w:rsidR="009C1178">
              <w:t xml:space="preserve"> </w:t>
            </w:r>
            <w:r>
              <w:t>www.amnesty.de/datenschutzhinweise</w:t>
            </w:r>
          </w:p>
          <w:p w:rsidR="00BA5A43" w:rsidRPr="00BA5A43" w:rsidRDefault="00BA5A43" w:rsidP="00A35538">
            <w:pPr>
              <w:rPr>
                <w:b/>
                <w:sz w:val="12"/>
                <w:szCs w:val="12"/>
              </w:rPr>
            </w:pPr>
          </w:p>
          <w:p w:rsidR="00174800" w:rsidRPr="00941781" w:rsidRDefault="00174800" w:rsidP="00A35538">
            <w:pPr>
              <w:rPr>
                <w:b/>
              </w:rPr>
            </w:pPr>
            <w:r w:rsidRPr="00941781">
              <w:rPr>
                <w:b/>
              </w:rPr>
              <w:t xml:space="preserve">Bitte senden Sie diese Petitionsliste bis </w:t>
            </w:r>
            <w:r w:rsidR="001703CD">
              <w:rPr>
                <w:b/>
              </w:rPr>
              <w:t>12.8.2023</w:t>
            </w:r>
            <w:r w:rsidRPr="00941781">
              <w:rPr>
                <w:b/>
              </w:rPr>
              <w:t xml:space="preserve"> an untenstehende Adresse</w:t>
            </w:r>
          </w:p>
          <w:p w:rsidR="001703CD" w:rsidRDefault="00174800" w:rsidP="001703CD">
            <w:pPr>
              <w:rPr>
                <w:b/>
              </w:rPr>
            </w:pPr>
            <w:r w:rsidRPr="00941781">
              <w:rPr>
                <w:b/>
              </w:rPr>
              <w:t>oder schicken Sie sie direkt an den Adressaten (siehe Adresse oben).</w:t>
            </w:r>
          </w:p>
          <w:p w:rsidR="001703CD" w:rsidRPr="001703CD" w:rsidRDefault="001703CD" w:rsidP="001703CD">
            <w:pPr>
              <w:rPr>
                <w:rFonts w:ascii="Times New Roman" w:hAnsi="Times New Roman"/>
                <w:szCs w:val="20"/>
              </w:rPr>
            </w:pPr>
            <w:bookmarkStart w:id="0" w:name="_GoBack"/>
            <w:bookmarkEnd w:id="0"/>
            <w:r w:rsidRPr="001703CD">
              <w:t>Kopie an</w:t>
            </w:r>
            <w:r>
              <w:rPr>
                <w:b/>
              </w:rPr>
              <w:t>:</w:t>
            </w:r>
            <w:r>
              <w:t xml:space="preserve"> </w:t>
            </w:r>
            <w:r w:rsidRPr="001703CD">
              <w:rPr>
                <w:szCs w:val="20"/>
              </w:rPr>
              <w:t xml:space="preserve">Botschaft der Republik </w:t>
            </w:r>
            <w:proofErr w:type="spellStart"/>
            <w:r w:rsidRPr="001703CD">
              <w:rPr>
                <w:szCs w:val="20"/>
              </w:rPr>
              <w:t>Honduras</w:t>
            </w:r>
            <w:r>
              <w:rPr>
                <w:szCs w:val="20"/>
              </w:rPr>
              <w:t>,</w:t>
            </w:r>
            <w:r w:rsidRPr="001703CD">
              <w:rPr>
                <w:szCs w:val="20"/>
              </w:rPr>
              <w:t>S.E</w:t>
            </w:r>
            <w:proofErr w:type="spellEnd"/>
            <w:r w:rsidRPr="001703CD">
              <w:rPr>
                <w:szCs w:val="20"/>
              </w:rPr>
              <w:t xml:space="preserve">. Herrn Mauricio Arturo </w:t>
            </w:r>
            <w:proofErr w:type="spellStart"/>
            <w:r w:rsidRPr="001703CD">
              <w:rPr>
                <w:szCs w:val="20"/>
              </w:rPr>
              <w:t>Bueso</w:t>
            </w:r>
            <w:proofErr w:type="spellEnd"/>
            <w:r w:rsidRPr="001703CD">
              <w:rPr>
                <w:szCs w:val="20"/>
              </w:rPr>
              <w:t xml:space="preserve"> Chinchilla</w:t>
            </w:r>
            <w:r>
              <w:rPr>
                <w:szCs w:val="20"/>
              </w:rPr>
              <w:t xml:space="preserve">, </w:t>
            </w:r>
            <w:r w:rsidRPr="001703CD">
              <w:rPr>
                <w:szCs w:val="20"/>
              </w:rPr>
              <w:t>Cuxhavener Straße 14</w:t>
            </w:r>
            <w:r>
              <w:rPr>
                <w:szCs w:val="20"/>
              </w:rPr>
              <w:t xml:space="preserve"> ,</w:t>
            </w:r>
            <w:r w:rsidRPr="001703CD">
              <w:rPr>
                <w:szCs w:val="20"/>
              </w:rPr>
              <w:t>10555 Berlin</w:t>
            </w:r>
            <w:r w:rsidRPr="001703CD">
              <w:rPr>
                <w:szCs w:val="20"/>
              </w:rPr>
              <w:br/>
            </w:r>
          </w:p>
          <w:p w:rsidR="001703CD" w:rsidRDefault="001703CD" w:rsidP="00BA5A43">
            <w:pPr>
              <w:rPr>
                <w:b/>
              </w:rPr>
            </w:pPr>
          </w:p>
          <w:p w:rsidR="00BA5A43" w:rsidRDefault="00BA5A43" w:rsidP="00BA5A43">
            <w:pPr>
              <w:rPr>
                <w:b/>
              </w:rPr>
            </w:pPr>
          </w:p>
          <w:p w:rsidR="00BA5A43" w:rsidRPr="00941781" w:rsidRDefault="00BA5A43" w:rsidP="00BA5A43">
            <w:pPr>
              <w:rPr>
                <w:b/>
              </w:rPr>
            </w:pPr>
          </w:p>
          <w:p w:rsidR="00174800" w:rsidRDefault="00174800" w:rsidP="00941781">
            <w:pPr>
              <w:jc w:val="right"/>
            </w:pPr>
          </w:p>
          <w:p w:rsidR="00174800" w:rsidRDefault="00174800" w:rsidP="00941781">
            <w:pPr>
              <w:jc w:val="right"/>
            </w:pPr>
          </w:p>
          <w:p w:rsidR="00174800" w:rsidRDefault="00174800" w:rsidP="00941781">
            <w:pPr>
              <w:jc w:val="right"/>
            </w:pPr>
          </w:p>
          <w:p w:rsidR="00174800" w:rsidRDefault="00174800" w:rsidP="00941781">
            <w:pPr>
              <w:jc w:val="right"/>
            </w:pPr>
          </w:p>
          <w:p w:rsidR="00174800" w:rsidRDefault="00174800" w:rsidP="00941781">
            <w:pPr>
              <w:jc w:val="right"/>
            </w:pPr>
          </w:p>
          <w:p w:rsidR="00174800" w:rsidRDefault="00174800" w:rsidP="00941781">
            <w:pPr>
              <w:jc w:val="right"/>
            </w:pPr>
          </w:p>
          <w:p w:rsidR="00174800" w:rsidRDefault="00174800" w:rsidP="00941781">
            <w:pPr>
              <w:jc w:val="right"/>
            </w:pPr>
          </w:p>
          <w:p w:rsidR="00174800" w:rsidRDefault="00174800" w:rsidP="00941781">
            <w:pPr>
              <w:jc w:val="right"/>
            </w:pPr>
          </w:p>
          <w:p w:rsidR="00174800" w:rsidRPr="00873AE7" w:rsidRDefault="00174800" w:rsidP="00941781">
            <w:pPr>
              <w:jc w:val="right"/>
            </w:pPr>
          </w:p>
        </w:tc>
        <w:tc>
          <w:tcPr>
            <w:tcW w:w="283" w:type="dxa"/>
            <w:shd w:val="clear" w:color="auto" w:fill="auto"/>
          </w:tcPr>
          <w:p w:rsidR="00174800" w:rsidRPr="00A35538" w:rsidRDefault="00174800" w:rsidP="00941781">
            <w:pPr>
              <w:pStyle w:val="AI-Adressfeld-ATGCN-8pt"/>
              <w:framePr w:w="0" w:hRule="auto" w:hSpace="0" w:wrap="auto" w:vAnchor="margin" w:xAlign="left" w:yAlign="inline"/>
              <w:spacing w:before="120" w:line="240" w:lineRule="auto"/>
            </w:pPr>
          </w:p>
        </w:tc>
      </w:tr>
      <w:tr w:rsidR="00174800" w:rsidTr="001703CD">
        <w:tblPrEx>
          <w:tblBorders>
            <w:bottom w:val="none" w:sz="0" w:space="0" w:color="auto"/>
          </w:tblBorders>
        </w:tblPrEx>
        <w:trPr>
          <w:trHeight w:val="1559"/>
        </w:trPr>
        <w:tc>
          <w:tcPr>
            <w:tcW w:w="283" w:type="dxa"/>
            <w:shd w:val="clear" w:color="auto" w:fill="auto"/>
          </w:tcPr>
          <w:p w:rsidR="00174800" w:rsidRPr="00941781" w:rsidRDefault="00174800" w:rsidP="00941781">
            <w:pPr>
              <w:pStyle w:val="AI-Adressfeld-ATGCN-8pt"/>
              <w:framePr w:w="0" w:hRule="auto" w:hSpace="0" w:wrap="auto" w:vAnchor="margin" w:xAlign="left" w:yAlign="inline"/>
              <w:rPr>
                <w:b/>
              </w:rPr>
            </w:pPr>
          </w:p>
        </w:tc>
        <w:tc>
          <w:tcPr>
            <w:tcW w:w="6805" w:type="dxa"/>
            <w:gridSpan w:val="2"/>
            <w:shd w:val="clear" w:color="auto" w:fill="auto"/>
            <w:noWrap/>
          </w:tcPr>
          <w:p w:rsidR="00174800" w:rsidRDefault="00174800" w:rsidP="00941781">
            <w:pPr>
              <w:pStyle w:val="AI-Adressfeld-ATGCN-8pt"/>
              <w:framePr w:w="0" w:hRule="auto" w:hSpace="0" w:wrap="auto" w:vAnchor="margin" w:xAlign="left" w:yAlign="inline"/>
            </w:pPr>
            <w:r w:rsidRPr="00941781">
              <w:rPr>
                <w:b/>
              </w:rPr>
              <w:t>AMNESTY INTERNATIONAL</w:t>
            </w:r>
            <w:r w:rsidRPr="00941781">
              <w:rPr>
                <w:rFonts w:cs="Amnesty Trade Gothic Cn"/>
              </w:rPr>
              <w:t> Sektion der Bundesrepublik Deutschland e</w:t>
            </w:r>
            <w:r>
              <w:t xml:space="preserve">.V. </w:t>
            </w:r>
          </w:p>
          <w:p w:rsidR="00174800" w:rsidRPr="00667497" w:rsidRDefault="001703CD" w:rsidP="00941781">
            <w:pPr>
              <w:pStyle w:val="AI-Adressfeld-ATGCN-8pt"/>
              <w:framePr w:w="0" w:hRule="auto" w:hSpace="0" w:wrap="auto" w:vAnchor="margin" w:xAlign="left" w:yAlign="inline"/>
            </w:pPr>
            <w:r>
              <w:t>Gruppe 1008, Bezirk Bremen-Weser-Ems, Goetheplatz 4, 28203 Bremen, www.amnesty-bremen.de</w:t>
            </w:r>
          </w:p>
          <w:p w:rsidR="00174800" w:rsidRDefault="00174800" w:rsidP="00941781">
            <w:pPr>
              <w:pStyle w:val="AI-Adressfeld-ATGCN-8pt"/>
              <w:framePr w:w="0" w:hRule="auto" w:hSpace="0" w:wrap="auto" w:vAnchor="margin" w:xAlign="left" w:yAlign="inline"/>
              <w:spacing w:before="120"/>
            </w:pPr>
            <w:r>
              <w:t>SPENDENKONTO</w:t>
            </w:r>
            <w:r w:rsidRPr="00941781">
              <w:rPr>
                <w:rFonts w:cs="Amnesty Trade Gothic Cn"/>
              </w:rPr>
              <w:t> </w:t>
            </w:r>
            <w:r>
              <w:t>80 90 100</w:t>
            </w:r>
            <w:r w:rsidRPr="00941781">
              <w:rPr>
                <w:rStyle w:val="AI-Adressfeld-ATGCN-8ptZchn"/>
                <w:b/>
              </w:rPr>
              <w:t xml:space="preserve"> .</w:t>
            </w:r>
            <w:r w:rsidRPr="00941781">
              <w:rPr>
                <w:rStyle w:val="AI-Adressfeld-ATGCN-8ptZchn"/>
                <w:bCs/>
              </w:rPr>
              <w:t xml:space="preserve"> </w:t>
            </w:r>
            <w:r>
              <w:t>Bank für Sozialwirtschaft</w:t>
            </w:r>
            <w:r w:rsidRPr="00941781">
              <w:rPr>
                <w:rStyle w:val="AI-Adressfeld-ATGCN-8ptZchn"/>
                <w:b/>
              </w:rPr>
              <w:t xml:space="preserve"> .</w:t>
            </w:r>
            <w:r w:rsidRPr="00941781">
              <w:rPr>
                <w:rStyle w:val="AI-Adressfeld-ATGCN-8ptZchn"/>
                <w:bCs/>
              </w:rPr>
              <w:t xml:space="preserve"> </w:t>
            </w:r>
            <w:r>
              <w:t>BLZ 370 205 00</w:t>
            </w:r>
          </w:p>
          <w:p w:rsidR="00174800" w:rsidRPr="00941781" w:rsidRDefault="004E5433" w:rsidP="00941781">
            <w:pPr>
              <w:pStyle w:val="AI-Adressfeld-ATGCN-8pt"/>
              <w:framePr w:w="0" w:hRule="auto" w:hSpace="0" w:wrap="auto" w:vAnchor="margin" w:xAlign="left" w:yAlign="inline"/>
              <w:rPr>
                <w:sz w:val="24"/>
                <w:szCs w:val="24"/>
                <w:lang w:val="es-ES"/>
              </w:rPr>
            </w:pPr>
            <w:r>
              <w:rPr>
                <w:lang w:val="es-ES"/>
              </w:rPr>
              <w:t>IBAN:</w:t>
            </w:r>
            <w:r w:rsidR="00174800" w:rsidRPr="00941781">
              <w:rPr>
                <w:lang w:val="es-ES"/>
              </w:rPr>
              <w:t xml:space="preserve"> DE23370205000008090100 </w:t>
            </w:r>
            <w:r w:rsidR="00174800" w:rsidRPr="00977F05">
              <w:rPr>
                <w:b/>
                <w:lang w:val="es-ES"/>
              </w:rPr>
              <w:t>.</w:t>
            </w:r>
            <w:r w:rsidR="00174800" w:rsidRPr="00941781">
              <w:rPr>
                <w:lang w:val="es-ES"/>
              </w:rPr>
              <w:t xml:space="preserve"> </w:t>
            </w:r>
            <w:r w:rsidR="00174800" w:rsidRPr="00042804">
              <w:t>BIC</w:t>
            </w:r>
            <w:r w:rsidR="00174800">
              <w:t>:</w:t>
            </w:r>
            <w:r w:rsidR="00174800" w:rsidRPr="00042804">
              <w:t xml:space="preserve"> </w:t>
            </w:r>
            <w:r w:rsidR="00174800" w:rsidRPr="00941781">
              <w:rPr>
                <w:lang w:val="es-ES"/>
              </w:rPr>
              <w:t xml:space="preserve">BFSWDE33XXX </w:t>
            </w:r>
          </w:p>
        </w:tc>
        <w:tc>
          <w:tcPr>
            <w:tcW w:w="3969" w:type="dxa"/>
            <w:gridSpan w:val="5"/>
            <w:shd w:val="clear" w:color="auto" w:fill="auto"/>
            <w:noWrap/>
            <w:vAlign w:val="center"/>
          </w:tcPr>
          <w:p w:rsidR="00174800" w:rsidRDefault="008825AE" w:rsidP="00941781">
            <w:pPr>
              <w:spacing w:before="120"/>
              <w:jc w:val="right"/>
            </w:pPr>
            <w:r w:rsidRPr="00BB78B6">
              <w:rPr>
                <w:noProof/>
              </w:rPr>
              <w:drawing>
                <wp:inline distT="0" distB="0" distL="0" distR="0">
                  <wp:extent cx="2354580" cy="693420"/>
                  <wp:effectExtent l="0" t="0" r="0" b="0"/>
                  <wp:docPr id="1" name="Bild 44" descr="AI-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descr="AI-Logo_S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54580" cy="693420"/>
                          </a:xfrm>
                          <a:prstGeom prst="rect">
                            <a:avLst/>
                          </a:prstGeom>
                          <a:noFill/>
                          <a:ln>
                            <a:noFill/>
                          </a:ln>
                        </pic:spPr>
                      </pic:pic>
                    </a:graphicData>
                  </a:graphic>
                </wp:inline>
              </w:drawing>
            </w:r>
          </w:p>
        </w:tc>
        <w:tc>
          <w:tcPr>
            <w:tcW w:w="283" w:type="dxa"/>
            <w:shd w:val="clear" w:color="auto" w:fill="auto"/>
          </w:tcPr>
          <w:p w:rsidR="00174800" w:rsidRDefault="00174800" w:rsidP="00941781">
            <w:pPr>
              <w:spacing w:before="380"/>
              <w:jc w:val="right"/>
              <w:rPr>
                <w:noProof/>
              </w:rPr>
            </w:pPr>
          </w:p>
        </w:tc>
      </w:tr>
    </w:tbl>
    <w:p w:rsidR="00E7213B" w:rsidRPr="00174800" w:rsidRDefault="00E7213B" w:rsidP="00174800">
      <w:pPr>
        <w:pStyle w:val="Fuzeile"/>
        <w:rPr>
          <w:sz w:val="2"/>
          <w:szCs w:val="2"/>
        </w:rPr>
      </w:pPr>
    </w:p>
    <w:p w:rsidR="00AB3F05" w:rsidRPr="00AF3E51" w:rsidRDefault="00AB3F05" w:rsidP="00790713">
      <w:pPr>
        <w:rPr>
          <w:sz w:val="2"/>
          <w:szCs w:val="2"/>
        </w:rPr>
      </w:pPr>
    </w:p>
    <w:sectPr w:rsidR="00AB3F05" w:rsidRPr="00AF3E51" w:rsidSect="00174800">
      <w:footerReference w:type="default" r:id="rId9"/>
      <w:type w:val="continuous"/>
      <w:pgSz w:w="11906" w:h="16838" w:code="9"/>
      <w:pgMar w:top="454" w:right="284" w:bottom="284" w:left="284" w:header="0"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12F" w:rsidRDefault="00F2512F">
      <w:r>
        <w:separator/>
      </w:r>
    </w:p>
  </w:endnote>
  <w:endnote w:type="continuationSeparator" w:id="0">
    <w:p w:rsidR="00F2512F" w:rsidRDefault="00F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Amnesty Trade Gothic Cn">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5E" w:rsidRDefault="00AF725E">
    <w:pPr>
      <w:pStyle w:val="Fuzeile"/>
    </w:pPr>
  </w:p>
  <w:p w:rsidR="00AF725E" w:rsidRDefault="00AF725E">
    <w:pPr>
      <w:pStyle w:val="Fuzeile"/>
    </w:pPr>
  </w:p>
  <w:p w:rsidR="00AF725E" w:rsidRDefault="00AF725E">
    <w:pPr>
      <w:pStyle w:val="Fuzeile"/>
    </w:pPr>
  </w:p>
  <w:p w:rsidR="00AF725E" w:rsidRDefault="00AF725E">
    <w:pPr>
      <w:pStyle w:val="Fuzeile"/>
    </w:pPr>
  </w:p>
  <w:p w:rsidR="00AF725E" w:rsidRDefault="00AF72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12F" w:rsidRDefault="00F2512F">
      <w:r>
        <w:separator/>
      </w:r>
    </w:p>
  </w:footnote>
  <w:footnote w:type="continuationSeparator" w:id="0">
    <w:p w:rsidR="00F2512F" w:rsidRDefault="00F2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6CB6"/>
    <w:multiLevelType w:val="hybridMultilevel"/>
    <w:tmpl w:val="F0A21AF0"/>
    <w:lvl w:ilvl="0" w:tplc="E360814E">
      <w:start w:val="1"/>
      <w:numFmt w:val="bullet"/>
      <w:pStyle w:val="AI-Aufzhlung-3Ebene"/>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D5512"/>
    <w:multiLevelType w:val="multilevel"/>
    <w:tmpl w:val="6848095A"/>
    <w:lvl w:ilvl="0">
      <w:start w:val="1"/>
      <w:numFmt w:val="bullet"/>
      <w:lvlText w:val=""/>
      <w:lvlJc w:val="left"/>
      <w:pPr>
        <w:tabs>
          <w:tab w:val="num" w:pos="1479"/>
        </w:tabs>
        <w:ind w:left="1479" w:hanging="360"/>
      </w:pPr>
      <w:rPr>
        <w:rFonts w:ascii="Wingdings" w:hAnsi="Wingdings" w:hint="default"/>
        <w:sz w:val="16"/>
        <w:szCs w:val="16"/>
      </w:rPr>
    </w:lvl>
    <w:lvl w:ilvl="1">
      <w:start w:val="1"/>
      <w:numFmt w:val="bullet"/>
      <w:lvlText w:val=""/>
      <w:lvlJc w:val="left"/>
      <w:pPr>
        <w:tabs>
          <w:tab w:val="num" w:pos="759"/>
        </w:tabs>
        <w:ind w:left="759" w:hanging="360"/>
      </w:pPr>
      <w:rPr>
        <w:rFonts w:ascii="Wingdings" w:hAnsi="Wingdings" w:hint="default"/>
        <w:sz w:val="16"/>
        <w:szCs w:val="16"/>
      </w:rPr>
    </w:lvl>
    <w:lvl w:ilvl="2">
      <w:start w:val="1"/>
      <w:numFmt w:val="bullet"/>
      <w:lvlText w:val=""/>
      <w:lvlJc w:val="left"/>
      <w:pPr>
        <w:tabs>
          <w:tab w:val="num" w:pos="1479"/>
        </w:tabs>
        <w:ind w:left="1479" w:hanging="360"/>
      </w:pPr>
      <w:rPr>
        <w:rFonts w:ascii="Wingdings" w:hAnsi="Wingdings" w:hint="default"/>
      </w:rPr>
    </w:lvl>
    <w:lvl w:ilvl="3">
      <w:start w:val="1"/>
      <w:numFmt w:val="bullet"/>
      <w:lvlText w:val=""/>
      <w:lvlJc w:val="left"/>
      <w:pPr>
        <w:tabs>
          <w:tab w:val="num" w:pos="2199"/>
        </w:tabs>
        <w:ind w:left="2199" w:hanging="360"/>
      </w:pPr>
      <w:rPr>
        <w:rFonts w:ascii="Symbol" w:hAnsi="Symbol" w:hint="default"/>
      </w:rPr>
    </w:lvl>
    <w:lvl w:ilvl="4">
      <w:start w:val="1"/>
      <w:numFmt w:val="bullet"/>
      <w:lvlText w:val="o"/>
      <w:lvlJc w:val="left"/>
      <w:pPr>
        <w:tabs>
          <w:tab w:val="num" w:pos="2919"/>
        </w:tabs>
        <w:ind w:left="2919" w:hanging="360"/>
      </w:pPr>
      <w:rPr>
        <w:rFonts w:ascii="Courier New" w:hAnsi="Courier New" w:cs="Courier New" w:hint="default"/>
      </w:rPr>
    </w:lvl>
    <w:lvl w:ilvl="5">
      <w:start w:val="1"/>
      <w:numFmt w:val="bullet"/>
      <w:lvlText w:val=""/>
      <w:lvlJc w:val="left"/>
      <w:pPr>
        <w:tabs>
          <w:tab w:val="num" w:pos="3639"/>
        </w:tabs>
        <w:ind w:left="3639" w:hanging="360"/>
      </w:pPr>
      <w:rPr>
        <w:rFonts w:ascii="Wingdings" w:hAnsi="Wingdings" w:hint="default"/>
      </w:rPr>
    </w:lvl>
    <w:lvl w:ilvl="6">
      <w:start w:val="1"/>
      <w:numFmt w:val="bullet"/>
      <w:lvlText w:val=""/>
      <w:lvlJc w:val="left"/>
      <w:pPr>
        <w:tabs>
          <w:tab w:val="num" w:pos="4359"/>
        </w:tabs>
        <w:ind w:left="4359" w:hanging="360"/>
      </w:pPr>
      <w:rPr>
        <w:rFonts w:ascii="Symbol" w:hAnsi="Symbol" w:hint="default"/>
      </w:rPr>
    </w:lvl>
    <w:lvl w:ilvl="7">
      <w:start w:val="1"/>
      <w:numFmt w:val="bullet"/>
      <w:lvlText w:val="o"/>
      <w:lvlJc w:val="left"/>
      <w:pPr>
        <w:tabs>
          <w:tab w:val="num" w:pos="5079"/>
        </w:tabs>
        <w:ind w:left="5079" w:hanging="360"/>
      </w:pPr>
      <w:rPr>
        <w:rFonts w:ascii="Courier New" w:hAnsi="Courier New" w:cs="Courier New" w:hint="default"/>
      </w:rPr>
    </w:lvl>
    <w:lvl w:ilvl="8">
      <w:start w:val="1"/>
      <w:numFmt w:val="bullet"/>
      <w:lvlText w:val=""/>
      <w:lvlJc w:val="left"/>
      <w:pPr>
        <w:tabs>
          <w:tab w:val="num" w:pos="5799"/>
        </w:tabs>
        <w:ind w:left="5799" w:hanging="360"/>
      </w:pPr>
      <w:rPr>
        <w:rFonts w:ascii="Wingdings" w:hAnsi="Wingdings" w:hint="default"/>
      </w:rPr>
    </w:lvl>
  </w:abstractNum>
  <w:abstractNum w:abstractNumId="2" w15:restartNumberingAfterBreak="0">
    <w:nsid w:val="1C663360"/>
    <w:multiLevelType w:val="multilevel"/>
    <w:tmpl w:val="AE42C97A"/>
    <w:lvl w:ilvl="0">
      <w:start w:val="1"/>
      <w:numFmt w:val="bullet"/>
      <w:lvlText w:val=""/>
      <w:lvlJc w:val="left"/>
      <w:pPr>
        <w:tabs>
          <w:tab w:val="num" w:pos="39"/>
        </w:tabs>
        <w:ind w:left="39" w:hanging="360"/>
      </w:pPr>
      <w:rPr>
        <w:rFonts w:ascii="Wingdings" w:hAnsi="Wingdings" w:hint="default"/>
      </w:rPr>
    </w:lvl>
    <w:lvl w:ilvl="1">
      <w:start w:val="1"/>
      <w:numFmt w:val="bullet"/>
      <w:lvlText w:val=""/>
      <w:lvlJc w:val="left"/>
      <w:pPr>
        <w:tabs>
          <w:tab w:val="num" w:pos="759"/>
        </w:tabs>
        <w:ind w:left="759" w:hanging="360"/>
      </w:pPr>
      <w:rPr>
        <w:rFonts w:ascii="Wingdings" w:hAnsi="Wingdings" w:hint="default"/>
        <w:sz w:val="16"/>
        <w:szCs w:val="16"/>
      </w:rPr>
    </w:lvl>
    <w:lvl w:ilvl="2">
      <w:start w:val="1"/>
      <w:numFmt w:val="bullet"/>
      <w:lvlText w:val=""/>
      <w:lvlJc w:val="left"/>
      <w:pPr>
        <w:tabs>
          <w:tab w:val="num" w:pos="1479"/>
        </w:tabs>
        <w:ind w:left="1479" w:hanging="360"/>
      </w:pPr>
      <w:rPr>
        <w:rFonts w:ascii="Wingdings" w:hAnsi="Wingdings" w:hint="default"/>
      </w:rPr>
    </w:lvl>
    <w:lvl w:ilvl="3">
      <w:start w:val="1"/>
      <w:numFmt w:val="bullet"/>
      <w:lvlText w:val=""/>
      <w:lvlJc w:val="left"/>
      <w:pPr>
        <w:tabs>
          <w:tab w:val="num" w:pos="2199"/>
        </w:tabs>
        <w:ind w:left="2199" w:hanging="360"/>
      </w:pPr>
      <w:rPr>
        <w:rFonts w:ascii="Symbol" w:hAnsi="Symbol" w:hint="default"/>
      </w:rPr>
    </w:lvl>
    <w:lvl w:ilvl="4">
      <w:start w:val="1"/>
      <w:numFmt w:val="bullet"/>
      <w:lvlText w:val="o"/>
      <w:lvlJc w:val="left"/>
      <w:pPr>
        <w:tabs>
          <w:tab w:val="num" w:pos="2919"/>
        </w:tabs>
        <w:ind w:left="2919" w:hanging="360"/>
      </w:pPr>
      <w:rPr>
        <w:rFonts w:ascii="Courier New" w:hAnsi="Courier New" w:cs="Courier New" w:hint="default"/>
      </w:rPr>
    </w:lvl>
    <w:lvl w:ilvl="5">
      <w:start w:val="1"/>
      <w:numFmt w:val="bullet"/>
      <w:lvlText w:val=""/>
      <w:lvlJc w:val="left"/>
      <w:pPr>
        <w:tabs>
          <w:tab w:val="num" w:pos="3639"/>
        </w:tabs>
        <w:ind w:left="3639" w:hanging="360"/>
      </w:pPr>
      <w:rPr>
        <w:rFonts w:ascii="Wingdings" w:hAnsi="Wingdings" w:hint="default"/>
      </w:rPr>
    </w:lvl>
    <w:lvl w:ilvl="6">
      <w:start w:val="1"/>
      <w:numFmt w:val="bullet"/>
      <w:lvlText w:val=""/>
      <w:lvlJc w:val="left"/>
      <w:pPr>
        <w:tabs>
          <w:tab w:val="num" w:pos="4359"/>
        </w:tabs>
        <w:ind w:left="4359" w:hanging="360"/>
      </w:pPr>
      <w:rPr>
        <w:rFonts w:ascii="Symbol" w:hAnsi="Symbol" w:hint="default"/>
      </w:rPr>
    </w:lvl>
    <w:lvl w:ilvl="7">
      <w:start w:val="1"/>
      <w:numFmt w:val="bullet"/>
      <w:lvlText w:val="o"/>
      <w:lvlJc w:val="left"/>
      <w:pPr>
        <w:tabs>
          <w:tab w:val="num" w:pos="5079"/>
        </w:tabs>
        <w:ind w:left="5079" w:hanging="360"/>
      </w:pPr>
      <w:rPr>
        <w:rFonts w:ascii="Courier New" w:hAnsi="Courier New" w:cs="Courier New" w:hint="default"/>
      </w:rPr>
    </w:lvl>
    <w:lvl w:ilvl="8">
      <w:start w:val="1"/>
      <w:numFmt w:val="bullet"/>
      <w:lvlText w:val=""/>
      <w:lvlJc w:val="left"/>
      <w:pPr>
        <w:tabs>
          <w:tab w:val="num" w:pos="5799"/>
        </w:tabs>
        <w:ind w:left="5799" w:hanging="360"/>
      </w:pPr>
      <w:rPr>
        <w:rFonts w:ascii="Wingdings" w:hAnsi="Wingdings" w:hint="default"/>
      </w:rPr>
    </w:lvl>
  </w:abstractNum>
  <w:abstractNum w:abstractNumId="3" w15:restartNumberingAfterBreak="0">
    <w:nsid w:val="1CD376CD"/>
    <w:multiLevelType w:val="hybridMultilevel"/>
    <w:tmpl w:val="17F8071E"/>
    <w:lvl w:ilvl="0" w:tplc="42ECE0EA">
      <w:start w:val="1"/>
      <w:numFmt w:val="bullet"/>
      <w:lvlText w:val=""/>
      <w:lvlJc w:val="left"/>
      <w:pPr>
        <w:tabs>
          <w:tab w:val="num" w:pos="227"/>
        </w:tabs>
        <w:ind w:left="227" w:hanging="227"/>
      </w:pPr>
      <w:rPr>
        <w:rFonts w:ascii="Wingdings" w:hAnsi="Wingdings" w:hint="default"/>
        <w:sz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851F4"/>
    <w:multiLevelType w:val="multilevel"/>
    <w:tmpl w:val="8A30E562"/>
    <w:lvl w:ilvl="0">
      <w:start w:val="1"/>
      <w:numFmt w:val="decimal"/>
      <w:pStyle w:val="AI-Aufzhlung-Ziffern"/>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349E4E29"/>
    <w:multiLevelType w:val="hybridMultilevel"/>
    <w:tmpl w:val="A39E5A2A"/>
    <w:lvl w:ilvl="0" w:tplc="FED4DA2C">
      <w:start w:val="1"/>
      <w:numFmt w:val="bullet"/>
      <w:pStyle w:val="AI-Aufzhlung-1Ebene"/>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379F0374"/>
    <w:multiLevelType w:val="multilevel"/>
    <w:tmpl w:val="ADDEC508"/>
    <w:lvl w:ilvl="0">
      <w:start w:val="1"/>
      <w:numFmt w:val="decimal"/>
      <w:pStyle w:val="AI-Aufzhlung-Ziffern-Gliederung"/>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A7428B7"/>
    <w:multiLevelType w:val="hybridMultilevel"/>
    <w:tmpl w:val="2AEAADA4"/>
    <w:lvl w:ilvl="0" w:tplc="A02AD72C">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55D4A6A"/>
    <w:multiLevelType w:val="hybridMultilevel"/>
    <w:tmpl w:val="2774D63C"/>
    <w:lvl w:ilvl="0" w:tplc="732CED2A">
      <w:numFmt w:val="bullet"/>
      <w:lvlText w:val=""/>
      <w:lvlJc w:val="left"/>
      <w:pPr>
        <w:ind w:left="720" w:hanging="360"/>
      </w:pPr>
      <w:rPr>
        <w:rFonts w:ascii="Wingdings" w:eastAsia="Times New Roman" w:hAnsi="Wingdings" w:cs="Times New Roman"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FA75FB"/>
    <w:multiLevelType w:val="hybridMultilevel"/>
    <w:tmpl w:val="21F4EA2E"/>
    <w:lvl w:ilvl="0" w:tplc="732CED2A">
      <w:numFmt w:val="bullet"/>
      <w:lvlText w:val=""/>
      <w:lvlJc w:val="left"/>
      <w:pPr>
        <w:ind w:left="190" w:hanging="360"/>
      </w:pPr>
      <w:rPr>
        <w:rFonts w:ascii="Wingdings" w:eastAsia="Times New Roman" w:hAnsi="Wingdings" w:cs="Times New Roman" w:hint="default"/>
        <w:sz w:val="24"/>
        <w:szCs w:val="24"/>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5C0E566A"/>
    <w:multiLevelType w:val="hybridMultilevel"/>
    <w:tmpl w:val="CB307088"/>
    <w:lvl w:ilvl="0" w:tplc="AD729AE2">
      <w:start w:val="1"/>
      <w:numFmt w:val="bullet"/>
      <w:lvlText w:val=""/>
      <w:lvlJc w:val="left"/>
      <w:pPr>
        <w:tabs>
          <w:tab w:val="num" w:pos="39"/>
        </w:tabs>
        <w:ind w:left="39" w:hanging="360"/>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1" w15:restartNumberingAfterBreak="0">
    <w:nsid w:val="60A55688"/>
    <w:multiLevelType w:val="hybridMultilevel"/>
    <w:tmpl w:val="E47E47E2"/>
    <w:lvl w:ilvl="0" w:tplc="9D64AFCE">
      <w:start w:val="1"/>
      <w:numFmt w:val="bullet"/>
      <w:lvlText w:val=""/>
      <w:lvlJc w:val="left"/>
      <w:pPr>
        <w:tabs>
          <w:tab w:val="num" w:pos="1479"/>
        </w:tabs>
        <w:ind w:left="1479" w:hanging="360"/>
      </w:pPr>
      <w:rPr>
        <w:rFonts w:ascii="Wingdings" w:hAnsi="Wingdings" w:hint="default"/>
        <w:sz w:val="12"/>
        <w:szCs w:val="12"/>
      </w:rPr>
    </w:lvl>
    <w:lvl w:ilvl="1" w:tplc="F2564D24">
      <w:start w:val="1"/>
      <w:numFmt w:val="bullet"/>
      <w:lvlText w:val=""/>
      <w:lvlJc w:val="left"/>
      <w:pPr>
        <w:tabs>
          <w:tab w:val="num" w:pos="759"/>
        </w:tabs>
        <w:ind w:left="759" w:hanging="360"/>
      </w:pPr>
      <w:rPr>
        <w:rFonts w:ascii="Wingdings" w:hAnsi="Wingdings" w:hint="default"/>
        <w:sz w:val="16"/>
        <w:szCs w:val="16"/>
      </w:rPr>
    </w:lvl>
    <w:lvl w:ilvl="2" w:tplc="F4B44298">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2" w15:restartNumberingAfterBreak="0">
    <w:nsid w:val="64927363"/>
    <w:multiLevelType w:val="hybridMultilevel"/>
    <w:tmpl w:val="7A62916A"/>
    <w:lvl w:ilvl="0" w:tplc="732CED2A">
      <w:numFmt w:val="bullet"/>
      <w:lvlText w:val=""/>
      <w:lvlJc w:val="left"/>
      <w:pPr>
        <w:ind w:left="720" w:hanging="360"/>
      </w:pPr>
      <w:rPr>
        <w:rFonts w:ascii="Wingdings" w:eastAsia="Times New Roman" w:hAnsi="Wingdings" w:cs="Times New Roman"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66385F"/>
    <w:multiLevelType w:val="multilevel"/>
    <w:tmpl w:val="CB307088"/>
    <w:lvl w:ilvl="0">
      <w:start w:val="1"/>
      <w:numFmt w:val="bullet"/>
      <w:lvlText w:val=""/>
      <w:lvlJc w:val="left"/>
      <w:pPr>
        <w:tabs>
          <w:tab w:val="num" w:pos="39"/>
        </w:tabs>
        <w:ind w:left="39" w:hanging="360"/>
      </w:pPr>
      <w:rPr>
        <w:rFonts w:ascii="Wingdings" w:hAnsi="Wingdings" w:hint="default"/>
      </w:rPr>
    </w:lvl>
    <w:lvl w:ilvl="1">
      <w:start w:val="1"/>
      <w:numFmt w:val="bullet"/>
      <w:lvlText w:val="o"/>
      <w:lvlJc w:val="left"/>
      <w:pPr>
        <w:tabs>
          <w:tab w:val="num" w:pos="759"/>
        </w:tabs>
        <w:ind w:left="759" w:hanging="360"/>
      </w:pPr>
      <w:rPr>
        <w:rFonts w:ascii="Courier New" w:hAnsi="Courier New" w:cs="Courier New" w:hint="default"/>
      </w:rPr>
    </w:lvl>
    <w:lvl w:ilvl="2">
      <w:start w:val="1"/>
      <w:numFmt w:val="bullet"/>
      <w:lvlText w:val=""/>
      <w:lvlJc w:val="left"/>
      <w:pPr>
        <w:tabs>
          <w:tab w:val="num" w:pos="1479"/>
        </w:tabs>
        <w:ind w:left="1479" w:hanging="360"/>
      </w:pPr>
      <w:rPr>
        <w:rFonts w:ascii="Wingdings" w:hAnsi="Wingdings" w:hint="default"/>
      </w:rPr>
    </w:lvl>
    <w:lvl w:ilvl="3">
      <w:start w:val="1"/>
      <w:numFmt w:val="bullet"/>
      <w:lvlText w:val=""/>
      <w:lvlJc w:val="left"/>
      <w:pPr>
        <w:tabs>
          <w:tab w:val="num" w:pos="2199"/>
        </w:tabs>
        <w:ind w:left="2199" w:hanging="360"/>
      </w:pPr>
      <w:rPr>
        <w:rFonts w:ascii="Symbol" w:hAnsi="Symbol" w:hint="default"/>
      </w:rPr>
    </w:lvl>
    <w:lvl w:ilvl="4">
      <w:start w:val="1"/>
      <w:numFmt w:val="bullet"/>
      <w:lvlText w:val="o"/>
      <w:lvlJc w:val="left"/>
      <w:pPr>
        <w:tabs>
          <w:tab w:val="num" w:pos="2919"/>
        </w:tabs>
        <w:ind w:left="2919" w:hanging="360"/>
      </w:pPr>
      <w:rPr>
        <w:rFonts w:ascii="Courier New" w:hAnsi="Courier New" w:cs="Courier New" w:hint="default"/>
      </w:rPr>
    </w:lvl>
    <w:lvl w:ilvl="5">
      <w:start w:val="1"/>
      <w:numFmt w:val="bullet"/>
      <w:lvlText w:val=""/>
      <w:lvlJc w:val="left"/>
      <w:pPr>
        <w:tabs>
          <w:tab w:val="num" w:pos="3639"/>
        </w:tabs>
        <w:ind w:left="3639" w:hanging="360"/>
      </w:pPr>
      <w:rPr>
        <w:rFonts w:ascii="Wingdings" w:hAnsi="Wingdings" w:hint="default"/>
      </w:rPr>
    </w:lvl>
    <w:lvl w:ilvl="6">
      <w:start w:val="1"/>
      <w:numFmt w:val="bullet"/>
      <w:lvlText w:val=""/>
      <w:lvlJc w:val="left"/>
      <w:pPr>
        <w:tabs>
          <w:tab w:val="num" w:pos="4359"/>
        </w:tabs>
        <w:ind w:left="4359" w:hanging="360"/>
      </w:pPr>
      <w:rPr>
        <w:rFonts w:ascii="Symbol" w:hAnsi="Symbol" w:hint="default"/>
      </w:rPr>
    </w:lvl>
    <w:lvl w:ilvl="7">
      <w:start w:val="1"/>
      <w:numFmt w:val="bullet"/>
      <w:lvlText w:val="o"/>
      <w:lvlJc w:val="left"/>
      <w:pPr>
        <w:tabs>
          <w:tab w:val="num" w:pos="5079"/>
        </w:tabs>
        <w:ind w:left="5079" w:hanging="360"/>
      </w:pPr>
      <w:rPr>
        <w:rFonts w:ascii="Courier New" w:hAnsi="Courier New" w:cs="Courier New" w:hint="default"/>
      </w:rPr>
    </w:lvl>
    <w:lvl w:ilvl="8">
      <w:start w:val="1"/>
      <w:numFmt w:val="bullet"/>
      <w:lvlText w:val=""/>
      <w:lvlJc w:val="left"/>
      <w:pPr>
        <w:tabs>
          <w:tab w:val="num" w:pos="5799"/>
        </w:tabs>
        <w:ind w:left="5799" w:hanging="360"/>
      </w:pPr>
      <w:rPr>
        <w:rFonts w:ascii="Wingdings" w:hAnsi="Wingdings" w:hint="default"/>
      </w:rPr>
    </w:lvl>
  </w:abstractNum>
  <w:abstractNum w:abstractNumId="14" w15:restartNumberingAfterBreak="0">
    <w:nsid w:val="7B7875E6"/>
    <w:multiLevelType w:val="hybridMultilevel"/>
    <w:tmpl w:val="1AA44BA2"/>
    <w:lvl w:ilvl="0" w:tplc="2CCAC654">
      <w:start w:val="1"/>
      <w:numFmt w:val="bullet"/>
      <w:pStyle w:val="AI-Aufzhlung-2Ebene"/>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10"/>
  </w:num>
  <w:num w:numId="5">
    <w:abstractNumId w:val="13"/>
  </w:num>
  <w:num w:numId="6">
    <w:abstractNumId w:val="11"/>
  </w:num>
  <w:num w:numId="7">
    <w:abstractNumId w:val="2"/>
  </w:num>
  <w:num w:numId="8">
    <w:abstractNumId w:val="1"/>
  </w:num>
  <w:num w:numId="9">
    <w:abstractNumId w:val="5"/>
  </w:num>
  <w:num w:numId="10">
    <w:abstractNumId w:val="14"/>
  </w:num>
  <w:num w:numId="11">
    <w:abstractNumId w:val="0"/>
  </w:num>
  <w:num w:numId="12">
    <w:abstractNumId w:val="7"/>
  </w:num>
  <w:num w:numId="13">
    <w:abstractNumId w:val="6"/>
  </w:num>
  <w:num w:numId="14">
    <w:abstractNumId w:val="4"/>
  </w:num>
  <w:num w:numId="15">
    <w:abstractNumId w:val="5"/>
  </w:num>
  <w:num w:numId="16">
    <w:abstractNumId w:val="14"/>
  </w:num>
  <w:num w:numId="17">
    <w:abstractNumId w:val="0"/>
  </w:num>
  <w:num w:numId="18">
    <w:abstractNumId w:val="6"/>
  </w:num>
  <w:num w:numId="19">
    <w:abstractNumId w:val="4"/>
  </w:num>
  <w:num w:numId="20">
    <w:abstractNumId w:val="5"/>
  </w:num>
  <w:num w:numId="21">
    <w:abstractNumId w:val="14"/>
  </w:num>
  <w:num w:numId="22">
    <w:abstractNumId w:val="0"/>
  </w:num>
  <w:num w:numId="23">
    <w:abstractNumId w:val="6"/>
  </w:num>
  <w:num w:numId="24">
    <w:abstractNumId w:val="4"/>
  </w:num>
  <w:num w:numId="25">
    <w:abstractNumId w:val="5"/>
  </w:num>
  <w:num w:numId="26">
    <w:abstractNumId w:val="14"/>
  </w:num>
  <w:num w:numId="27">
    <w:abstractNumId w:val="0"/>
  </w:num>
  <w:num w:numId="28">
    <w:abstractNumId w:val="6"/>
  </w:num>
  <w:num w:numId="29">
    <w:abstractNumId w:val="4"/>
  </w:num>
  <w:num w:numId="30">
    <w:abstractNumId w:val="9"/>
  </w:num>
  <w:num w:numId="31">
    <w:abstractNumId w:val="5"/>
  </w:num>
  <w:num w:numId="32">
    <w:abstractNumId w:val="5"/>
  </w:num>
  <w:num w:numId="33">
    <w:abstractNumId w:val="5"/>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81"/>
  <w:drawingGridVerticalSpacing w:val="181"/>
  <w:doNotShadeFormData/>
  <w:characterSpacingControl w:val="doNotCompress"/>
  <w:hdrShapeDefaults>
    <o:shapedefaults v:ext="edit" spidmax="2049">
      <o:colormru v:ext="edit" colors="#9f95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AE"/>
    <w:rsid w:val="00061975"/>
    <w:rsid w:val="00092376"/>
    <w:rsid w:val="000E1F21"/>
    <w:rsid w:val="000E3238"/>
    <w:rsid w:val="00114D5D"/>
    <w:rsid w:val="00122EEF"/>
    <w:rsid w:val="00147A3A"/>
    <w:rsid w:val="00167B66"/>
    <w:rsid w:val="001703CD"/>
    <w:rsid w:val="0017264B"/>
    <w:rsid w:val="00174800"/>
    <w:rsid w:val="001C53DC"/>
    <w:rsid w:val="001D3EAF"/>
    <w:rsid w:val="001F4336"/>
    <w:rsid w:val="00207D53"/>
    <w:rsid w:val="00226EDD"/>
    <w:rsid w:val="00291990"/>
    <w:rsid w:val="002B4AE1"/>
    <w:rsid w:val="003032C6"/>
    <w:rsid w:val="00355597"/>
    <w:rsid w:val="003617BA"/>
    <w:rsid w:val="003A4594"/>
    <w:rsid w:val="003B383B"/>
    <w:rsid w:val="003E4E1C"/>
    <w:rsid w:val="003F755D"/>
    <w:rsid w:val="0040617E"/>
    <w:rsid w:val="00441C30"/>
    <w:rsid w:val="00464FF1"/>
    <w:rsid w:val="00484CEA"/>
    <w:rsid w:val="004D018F"/>
    <w:rsid w:val="004E5433"/>
    <w:rsid w:val="0052167D"/>
    <w:rsid w:val="00550396"/>
    <w:rsid w:val="00554182"/>
    <w:rsid w:val="00583812"/>
    <w:rsid w:val="005B3959"/>
    <w:rsid w:val="005C4B32"/>
    <w:rsid w:val="006169FE"/>
    <w:rsid w:val="006419E0"/>
    <w:rsid w:val="006442FF"/>
    <w:rsid w:val="00646F1D"/>
    <w:rsid w:val="00685BB6"/>
    <w:rsid w:val="006B304A"/>
    <w:rsid w:val="006F4A7F"/>
    <w:rsid w:val="00716363"/>
    <w:rsid w:val="00753012"/>
    <w:rsid w:val="0076374F"/>
    <w:rsid w:val="007904D6"/>
    <w:rsid w:val="00790713"/>
    <w:rsid w:val="007C222B"/>
    <w:rsid w:val="008370B5"/>
    <w:rsid w:val="00866924"/>
    <w:rsid w:val="00873AE7"/>
    <w:rsid w:val="008825AE"/>
    <w:rsid w:val="008A6090"/>
    <w:rsid w:val="008B34AF"/>
    <w:rsid w:val="00941781"/>
    <w:rsid w:val="00957314"/>
    <w:rsid w:val="00977F05"/>
    <w:rsid w:val="00984802"/>
    <w:rsid w:val="00990AD3"/>
    <w:rsid w:val="009C0600"/>
    <w:rsid w:val="009C1178"/>
    <w:rsid w:val="009C71CF"/>
    <w:rsid w:val="00A17C1E"/>
    <w:rsid w:val="00A35538"/>
    <w:rsid w:val="00AB3F05"/>
    <w:rsid w:val="00AE54E0"/>
    <w:rsid w:val="00AF3E51"/>
    <w:rsid w:val="00AF725E"/>
    <w:rsid w:val="00B8538B"/>
    <w:rsid w:val="00BA1EFF"/>
    <w:rsid w:val="00BA5A43"/>
    <w:rsid w:val="00BF1014"/>
    <w:rsid w:val="00C52635"/>
    <w:rsid w:val="00CB59B4"/>
    <w:rsid w:val="00CB6592"/>
    <w:rsid w:val="00CF5CF7"/>
    <w:rsid w:val="00D02A9E"/>
    <w:rsid w:val="00D10473"/>
    <w:rsid w:val="00D94AED"/>
    <w:rsid w:val="00D94D1E"/>
    <w:rsid w:val="00DB554F"/>
    <w:rsid w:val="00DC3A29"/>
    <w:rsid w:val="00E130C2"/>
    <w:rsid w:val="00E17380"/>
    <w:rsid w:val="00E7213B"/>
    <w:rsid w:val="00E87E04"/>
    <w:rsid w:val="00EB029F"/>
    <w:rsid w:val="00EC6C8F"/>
    <w:rsid w:val="00EF3A20"/>
    <w:rsid w:val="00EF5A85"/>
    <w:rsid w:val="00EF743D"/>
    <w:rsid w:val="00F02421"/>
    <w:rsid w:val="00F2512F"/>
    <w:rsid w:val="00F30454"/>
    <w:rsid w:val="00F70EFA"/>
    <w:rsid w:val="00FA5F12"/>
    <w:rsid w:val="00FB5DB4"/>
    <w:rsid w:val="00FD729F"/>
    <w:rsid w:val="00FF4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958f"/>
    </o:shapedefaults>
    <o:shapelayout v:ext="edit">
      <o:idmap v:ext="edit" data="1"/>
    </o:shapelayout>
  </w:shapeDefaults>
  <w:decimalSymbol w:val=","/>
  <w:listSeparator w:val=";"/>
  <w14:docId w14:val="581CCBC9"/>
  <w15:chartTrackingRefBased/>
  <w15:docId w15:val="{158742E9-ECA0-4E50-B343-C5333D1F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EEF"/>
    <w:rPr>
      <w:rFonts w:ascii="Amnesty Trade Gothic" w:hAnsi="Amnesty Trade Gothic"/>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AI-Aufzhlung-1Ebene">
    <w:name w:val="AI-Aufzählung-1.Ebene"/>
    <w:basedOn w:val="Standard"/>
    <w:qFormat/>
    <w:rsid w:val="00BF1014"/>
    <w:pPr>
      <w:numPr>
        <w:numId w:val="25"/>
      </w:numPr>
    </w:pPr>
  </w:style>
  <w:style w:type="paragraph" w:customStyle="1" w:styleId="AI-Aufzhlung-2Ebene">
    <w:name w:val="AI-Aufzählung-2.Ebene"/>
    <w:basedOn w:val="AI-Fliesstext-ATG-10"/>
    <w:qFormat/>
    <w:pPr>
      <w:numPr>
        <w:numId w:val="26"/>
      </w:numPr>
      <w:spacing w:after="80"/>
    </w:pPr>
  </w:style>
  <w:style w:type="paragraph" w:customStyle="1" w:styleId="AI-Fliesstext-ATG-10">
    <w:name w:val="AI-Fliesstext-ATG-10"/>
    <w:basedOn w:val="Standard"/>
    <w:qFormat/>
    <w:rsid w:val="00873AE7"/>
    <w:pPr>
      <w:spacing w:after="120"/>
    </w:pPr>
    <w:rPr>
      <w:szCs w:val="20"/>
    </w:rPr>
  </w:style>
  <w:style w:type="character" w:customStyle="1" w:styleId="AI-Fliesstext-ATG-10Zchn">
    <w:name w:val="AI-Fliesstext-ATG-10 Zchn"/>
    <w:rPr>
      <w:rFonts w:ascii="Amnesty Trade Gothic" w:hAnsi="Amnesty Trade Gothic"/>
      <w:lang w:val="de-DE" w:eastAsia="de-DE" w:bidi="ar-SA"/>
    </w:rPr>
  </w:style>
  <w:style w:type="paragraph" w:customStyle="1" w:styleId="AI-Aufzhlung-3Ebene">
    <w:name w:val="AI-Aufzählung-3.Ebene"/>
    <w:pPr>
      <w:numPr>
        <w:numId w:val="27"/>
      </w:numPr>
      <w:spacing w:after="80" w:line="260" w:lineRule="atLeast"/>
    </w:pPr>
    <w:rPr>
      <w:rFonts w:ascii="Amnesty Trade Gothic" w:hAnsi="Amnesty Trade Gothic"/>
    </w:rPr>
  </w:style>
  <w:style w:type="paragraph" w:customStyle="1" w:styleId="AI-Aufzhlung-Ziffern-Gliederung">
    <w:name w:val="AI-Aufzählung-Ziffern-Gliederung"/>
    <w:pPr>
      <w:numPr>
        <w:numId w:val="28"/>
      </w:numPr>
      <w:spacing w:after="80" w:line="260" w:lineRule="atLeast"/>
    </w:pPr>
    <w:rPr>
      <w:rFonts w:ascii="Amnesty Trade Gothic" w:hAnsi="Amnesty Trade Gothic"/>
    </w:rPr>
  </w:style>
  <w:style w:type="paragraph" w:customStyle="1" w:styleId="AI-berschrift1-80pt-90Abstand">
    <w:name w:val="AI-Überschrift1-80pt-90Abstand"/>
    <w:basedOn w:val="Standard"/>
    <w:next w:val="AI-berschrift2-40pt-24Abstand"/>
    <w:qFormat/>
    <w:pPr>
      <w:spacing w:after="1800" w:line="1800" w:lineRule="exact"/>
    </w:pPr>
    <w:rPr>
      <w:rFonts w:ascii="Amnesty Trade Gothic Cn" w:hAnsi="Amnesty Trade Gothic Cn"/>
      <w:b/>
      <w:bCs/>
      <w:caps/>
      <w:sz w:val="160"/>
      <w:szCs w:val="160"/>
    </w:rPr>
  </w:style>
  <w:style w:type="paragraph" w:customStyle="1" w:styleId="AI-berschrift2-40pt-24Abstand">
    <w:name w:val="AI-Überschrift2-40pt-24Abstand"/>
    <w:basedOn w:val="Standard"/>
    <w:next w:val="AI-berschrift3-20pt-24Abstand"/>
    <w:qFormat/>
    <w:pPr>
      <w:spacing w:before="120" w:after="480" w:line="900" w:lineRule="exact"/>
    </w:pPr>
    <w:rPr>
      <w:rFonts w:ascii="Amnesty Trade Gothic Cn" w:hAnsi="Amnesty Trade Gothic Cn"/>
      <w:b/>
      <w:bCs/>
      <w:caps/>
      <w:sz w:val="80"/>
      <w:szCs w:val="80"/>
    </w:rPr>
  </w:style>
  <w:style w:type="paragraph" w:customStyle="1" w:styleId="AI-berschrift3-20pt-24Abstand">
    <w:name w:val="AI-Überschrift3-20pt-24Abstand"/>
    <w:basedOn w:val="Standard"/>
    <w:next w:val="AI-Fliesstext-ATG-10"/>
    <w:qFormat/>
    <w:pPr>
      <w:spacing w:after="480" w:line="480" w:lineRule="exact"/>
    </w:pPr>
    <w:rPr>
      <w:rFonts w:ascii="Amnesty Trade Gothic Cn" w:hAnsi="Amnesty Trade Gothic Cn"/>
      <w:b/>
      <w:caps/>
      <w:sz w:val="40"/>
    </w:rPr>
  </w:style>
  <w:style w:type="character" w:customStyle="1" w:styleId="AI-berschrift3-20pt-24AbstandZchnZchn">
    <w:name w:val="AI-Überschrift3-20pt-24Abstand Zchn Zchn"/>
    <w:rPr>
      <w:rFonts w:ascii="Amnesty Trade Gothic Cn" w:hAnsi="Amnesty Trade Gothic Cn"/>
      <w:b/>
      <w:caps/>
      <w:sz w:val="40"/>
      <w:szCs w:val="24"/>
      <w:lang w:val="de-DE" w:eastAsia="de-DE" w:bidi="ar-SA"/>
    </w:rPr>
  </w:style>
  <w:style w:type="paragraph" w:customStyle="1" w:styleId="AI-berschrift1-80pt">
    <w:name w:val="AI-Überschrift1-80pt"/>
    <w:basedOn w:val="AI-berschrift1-80pt-90Abstand"/>
    <w:next w:val="AI-berschrift2-40pt-24Abstand"/>
    <w:qFormat/>
    <w:pPr>
      <w:spacing w:after="0"/>
    </w:pPr>
  </w:style>
  <w:style w:type="paragraph" w:customStyle="1" w:styleId="AI-Fliesstext-ATG-10-F-GR">
    <w:name w:val="AI-Fliesstext-ATG-10-F-GR"/>
    <w:basedOn w:val="AI-Fliesstext-ATG-10"/>
    <w:rPr>
      <w:b/>
      <w:caps/>
    </w:rPr>
  </w:style>
  <w:style w:type="character" w:customStyle="1" w:styleId="AI-Fliesstext-ATG-10-F-GRZchn">
    <w:name w:val="AI-Fliesstext-ATG-10-F-GR Zchn"/>
    <w:rPr>
      <w:rFonts w:ascii="Amnesty Trade Gothic" w:hAnsi="Amnesty Trade Gothic"/>
      <w:b/>
      <w:caps/>
      <w:lang w:val="de-DE" w:eastAsia="de-DE" w:bidi="ar-SA"/>
    </w:rPr>
  </w:style>
  <w:style w:type="paragraph" w:customStyle="1" w:styleId="AI-Fliesstext-ATG-10pt-F-GR-weiss">
    <w:name w:val="AI-Fliesstext-ATG-10pt-F-GR-weiss"/>
    <w:basedOn w:val="Standard"/>
    <w:pPr>
      <w:spacing w:line="260" w:lineRule="exact"/>
    </w:pPr>
    <w:rPr>
      <w:b/>
      <w:color w:val="FFFFFF"/>
    </w:rPr>
  </w:style>
  <w:style w:type="paragraph" w:customStyle="1" w:styleId="AI-Fliesstext-ATG-10-weiss">
    <w:name w:val="AI-Fliesstext-ATG-10-weiss"/>
    <w:basedOn w:val="Standard"/>
    <w:qFormat/>
    <w:pPr>
      <w:spacing w:line="260" w:lineRule="exact"/>
    </w:pPr>
    <w:rPr>
      <w:color w:val="FFFFFF"/>
      <w:szCs w:val="20"/>
    </w:rPr>
  </w:style>
  <w:style w:type="paragraph" w:customStyle="1" w:styleId="AI-Kopfzeile-ATGCN-10pt-F-GR">
    <w:name w:val="AI-Kopfzeile-ATGCN-10pt-F-GR"/>
    <w:basedOn w:val="Standard"/>
    <w:qFormat/>
    <w:pPr>
      <w:tabs>
        <w:tab w:val="center" w:pos="4536"/>
        <w:tab w:val="right" w:pos="9072"/>
      </w:tabs>
      <w:spacing w:line="260" w:lineRule="exact"/>
    </w:pPr>
    <w:rPr>
      <w:rFonts w:ascii="Amnesty Trade Gothic Cn" w:hAnsi="Amnesty Trade Gothic Cn"/>
      <w:b/>
      <w:caps/>
      <w:szCs w:val="20"/>
    </w:rPr>
  </w:style>
  <w:style w:type="paragraph" w:customStyle="1" w:styleId="AI-Tabellentext-ATG-8-5pt-12Abstand">
    <w:name w:val="AI-Tabellentext-ATG-8-5pt-12Abstand"/>
    <w:basedOn w:val="Standard"/>
    <w:pPr>
      <w:autoSpaceDE w:val="0"/>
      <w:autoSpaceDN w:val="0"/>
      <w:adjustRightInd w:val="0"/>
      <w:spacing w:line="240" w:lineRule="atLeast"/>
      <w:textAlignment w:val="center"/>
    </w:pPr>
    <w:rPr>
      <w:rFonts w:ascii="Amnesty Trade Gothic Cn" w:hAnsi="Amnesty Trade Gothic Cn" w:cs="Amnesty Trade Gothic"/>
      <w:caps/>
      <w:color w:val="000000"/>
      <w:sz w:val="17"/>
      <w:szCs w:val="17"/>
    </w:rPr>
  </w:style>
  <w:style w:type="paragraph" w:customStyle="1" w:styleId="AI-berschrift2-40pt">
    <w:name w:val="AI-Überschrift2-40pt"/>
    <w:basedOn w:val="AI-berschrift3-20pt-24Abstand"/>
    <w:next w:val="AI-berschrift3-20pt-24Abstand"/>
    <w:qFormat/>
    <w:pPr>
      <w:spacing w:after="0" w:line="900" w:lineRule="exact"/>
    </w:pPr>
    <w:rPr>
      <w:sz w:val="80"/>
    </w:rPr>
  </w:style>
  <w:style w:type="paragraph" w:customStyle="1" w:styleId="AI-berschrift3-20pt">
    <w:name w:val="AI-Überschrift3-20pt"/>
    <w:basedOn w:val="AI-berschrift3-20pt-24Abstand"/>
    <w:next w:val="AI-Fliesstext-ATG-10"/>
    <w:qFormat/>
    <w:pPr>
      <w:spacing w:after="0"/>
    </w:pPr>
  </w:style>
  <w:style w:type="paragraph" w:customStyle="1" w:styleId="AI-berschrift4-10pt-20Abstand">
    <w:name w:val="AI-Überschrift4-10pt-20Abstand"/>
    <w:next w:val="AI-Fliesstext-ATG-10"/>
    <w:qFormat/>
    <w:pPr>
      <w:autoSpaceDE w:val="0"/>
      <w:autoSpaceDN w:val="0"/>
      <w:adjustRightInd w:val="0"/>
      <w:spacing w:after="400" w:line="260" w:lineRule="atLeast"/>
      <w:textAlignment w:val="center"/>
    </w:pPr>
    <w:rPr>
      <w:rFonts w:ascii="Amnesty Trade Gothic Cn" w:hAnsi="Amnesty Trade Gothic Cn" w:cs="Amnesty Trade Gothic Cn"/>
      <w:b/>
      <w:bCs/>
      <w:caps/>
      <w:color w:val="000000"/>
    </w:rPr>
  </w:style>
  <w:style w:type="character" w:customStyle="1" w:styleId="AI-berschrift4-10pt-20AbstandZchnZchn">
    <w:name w:val="AI-Überschrift4-10pt-20Abstand Zchn Zchn"/>
    <w:rPr>
      <w:rFonts w:ascii="Amnesty Trade Gothic Cn" w:hAnsi="Amnesty Trade Gothic Cn" w:cs="Amnesty Trade Gothic Cn"/>
      <w:b/>
      <w:bCs/>
      <w:caps/>
      <w:color w:val="000000"/>
      <w:lang w:val="de-DE" w:eastAsia="de-DE" w:bidi="ar-SA"/>
    </w:rPr>
  </w:style>
  <w:style w:type="paragraph" w:customStyle="1" w:styleId="AI-berschrift4-10pt">
    <w:name w:val="AI-Überschrift4-10pt"/>
    <w:basedOn w:val="AI-berschrift4-10pt-20Abstand"/>
    <w:next w:val="AI-Fliesstext-ATG-10"/>
    <w:qFormat/>
    <w:pPr>
      <w:spacing w:after="0"/>
    </w:pPr>
  </w:style>
  <w:style w:type="character" w:customStyle="1" w:styleId="AI-berschrift4-10ptZchn">
    <w:name w:val="AI-Überschrift4-10pt Zchn"/>
    <w:rPr>
      <w:rFonts w:ascii="Amnesty Trade Gothic Cn" w:hAnsi="Amnesty Trade Gothic Cn" w:cs="Amnesty Trade Gothic Cn"/>
      <w:b/>
      <w:bCs/>
      <w:caps/>
      <w:color w:val="000000"/>
      <w:lang w:val="de-DE" w:eastAsia="de-DE" w:bidi="ar-SA"/>
    </w:rPr>
  </w:style>
  <w:style w:type="paragraph" w:customStyle="1" w:styleId="AI-Bildfenster">
    <w:name w:val="AI-Bildfenster"/>
    <w:basedOn w:val="AI-Fliesstext-ATG-10"/>
    <w:qFormat/>
    <w:pPr>
      <w:spacing w:after="0"/>
    </w:pPr>
    <w:rPr>
      <w:noProof/>
    </w:rPr>
  </w:style>
  <w:style w:type="paragraph" w:customStyle="1" w:styleId="AI-Aufzhlung-Ziffern">
    <w:name w:val="AI-Aufzählung-Ziffern"/>
    <w:basedOn w:val="AI-Aufzhlung-Ziffern-Gliederung"/>
    <w:qFormat/>
    <w:pPr>
      <w:numPr>
        <w:numId w:val="29"/>
      </w:numPr>
    </w:pPr>
  </w:style>
  <w:style w:type="paragraph" w:customStyle="1" w:styleId="AI-Adressfeld-ATGCN-8pt">
    <w:name w:val="AI-Adressfeld-ATGCN-8pt"/>
    <w:pPr>
      <w:framePr w:w="5250" w:h="1185" w:hRule="exact" w:hSpace="181" w:wrap="around" w:vAnchor="page" w:hAnchor="text" w:x="1" w:y="14769"/>
      <w:spacing w:line="220" w:lineRule="exact"/>
    </w:pPr>
    <w:rPr>
      <w:rFonts w:ascii="Amnesty Trade Gothic Cn" w:hAnsi="Amnesty Trade Gothic Cn"/>
      <w:sz w:val="16"/>
      <w:szCs w:val="16"/>
    </w:rPr>
  </w:style>
  <w:style w:type="character" w:customStyle="1" w:styleId="AI-Adressfeld-ATGCN-8ptZchn">
    <w:name w:val="AI-Adressfeld-ATGCN-8pt Zchn"/>
    <w:rsid w:val="006169FE"/>
    <w:rPr>
      <w:rFonts w:ascii="Amnesty Trade Gothic Cn" w:hAnsi="Amnesty Trade Gothic Cn"/>
      <w:sz w:val="16"/>
      <w:szCs w:val="16"/>
      <w:lang w:val="de-DE" w:eastAsia="de-DE" w:bidi="ar-SA"/>
    </w:rPr>
  </w:style>
  <w:style w:type="table" w:styleId="Tabellenraster">
    <w:name w:val="Table Grid"/>
    <w:basedOn w:val="NormaleTabelle"/>
    <w:uiPriority w:val="59"/>
    <w:rsid w:val="00DB5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C0600"/>
    <w:rPr>
      <w:rFonts w:ascii="Tahoma" w:hAnsi="Tahoma" w:cs="Tahoma"/>
      <w:sz w:val="16"/>
      <w:szCs w:val="16"/>
    </w:rPr>
  </w:style>
  <w:style w:type="character" w:customStyle="1" w:styleId="SprechblasentextZchn">
    <w:name w:val="Sprechblasentext Zchn"/>
    <w:link w:val="Sprechblasentext"/>
    <w:uiPriority w:val="99"/>
    <w:semiHidden/>
    <w:rsid w:val="009C0600"/>
    <w:rPr>
      <w:rFonts w:ascii="Tahoma" w:hAnsi="Tahoma" w:cs="Tahoma"/>
      <w:sz w:val="16"/>
      <w:szCs w:val="16"/>
    </w:rPr>
  </w:style>
  <w:style w:type="character" w:styleId="Kommentarzeichen">
    <w:name w:val="annotation reference"/>
    <w:uiPriority w:val="99"/>
    <w:semiHidden/>
    <w:unhideWhenUsed/>
    <w:rsid w:val="00646F1D"/>
    <w:rPr>
      <w:sz w:val="16"/>
      <w:szCs w:val="16"/>
    </w:rPr>
  </w:style>
  <w:style w:type="paragraph" w:styleId="Kommentartext">
    <w:name w:val="annotation text"/>
    <w:basedOn w:val="Standard"/>
    <w:link w:val="KommentartextZchn"/>
    <w:uiPriority w:val="99"/>
    <w:semiHidden/>
    <w:unhideWhenUsed/>
    <w:rsid w:val="00646F1D"/>
    <w:rPr>
      <w:szCs w:val="20"/>
    </w:rPr>
  </w:style>
  <w:style w:type="character" w:customStyle="1" w:styleId="KommentartextZchn">
    <w:name w:val="Kommentartext Zchn"/>
    <w:link w:val="Kommentartext"/>
    <w:uiPriority w:val="99"/>
    <w:semiHidden/>
    <w:rsid w:val="00646F1D"/>
    <w:rPr>
      <w:rFonts w:ascii="Amnesty Trade Gothic" w:hAnsi="Amnesty Trade Gothic"/>
    </w:rPr>
  </w:style>
  <w:style w:type="paragraph" w:styleId="Kommentarthema">
    <w:name w:val="annotation subject"/>
    <w:basedOn w:val="Kommentartext"/>
    <w:next w:val="Kommentartext"/>
    <w:link w:val="KommentarthemaZchn"/>
    <w:uiPriority w:val="99"/>
    <w:semiHidden/>
    <w:unhideWhenUsed/>
    <w:rsid w:val="00646F1D"/>
    <w:rPr>
      <w:b/>
      <w:bCs/>
    </w:rPr>
  </w:style>
  <w:style w:type="character" w:customStyle="1" w:styleId="KommentarthemaZchn">
    <w:name w:val="Kommentarthema Zchn"/>
    <w:link w:val="Kommentarthema"/>
    <w:uiPriority w:val="99"/>
    <w:semiHidden/>
    <w:rsid w:val="00646F1D"/>
    <w:rPr>
      <w:rFonts w:ascii="Amnesty Trade Gothic" w:hAnsi="Amnesty Trade Gothic"/>
      <w:b/>
      <w:bCs/>
    </w:rPr>
  </w:style>
  <w:style w:type="paragraph" w:styleId="StandardWeb">
    <w:name w:val="Normal (Web)"/>
    <w:basedOn w:val="Standard"/>
    <w:uiPriority w:val="99"/>
    <w:semiHidden/>
    <w:unhideWhenUsed/>
    <w:rsid w:val="001703CD"/>
    <w:pPr>
      <w:spacing w:before="100" w:beforeAutospacing="1" w:after="100" w:afterAutospacing="1"/>
    </w:pPr>
    <w:rPr>
      <w:rFonts w:ascii="Times New Roman" w:hAnsi="Times New Roman"/>
      <w:sz w:val="24"/>
    </w:rPr>
  </w:style>
  <w:style w:type="character" w:styleId="Hervorhebung">
    <w:name w:val="Emphasis"/>
    <w:basedOn w:val="Absatz-Standardschriftart"/>
    <w:uiPriority w:val="20"/>
    <w:qFormat/>
    <w:rsid w:val="00170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95912">
      <w:bodyDiv w:val="1"/>
      <w:marLeft w:val="0"/>
      <w:marRight w:val="0"/>
      <w:marTop w:val="0"/>
      <w:marBottom w:val="0"/>
      <w:divBdr>
        <w:top w:val="none" w:sz="0" w:space="0" w:color="auto"/>
        <w:left w:val="none" w:sz="0" w:space="0" w:color="auto"/>
        <w:bottom w:val="none" w:sz="0" w:space="0" w:color="auto"/>
        <w:right w:val="none" w:sz="0" w:space="0" w:color="auto"/>
      </w:divBdr>
      <w:divsChild>
        <w:div w:id="116131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ristmann\Downloads\Petition-5%20Felder-Kogruppe-neuer_Datenschutzhinweis_201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9ADD-EA53-4A3B-AD05-C7B94376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Petition-5 Felder-Kogruppe-neuer_Datenschutzhinweis_2018</Template>
  <TotalTime>0</TotalTime>
  <Pages>1</Pages>
  <Words>417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Petition</vt:lpstr>
    </vt:vector>
  </TitlesOfParts>
  <Company>Dienstleistungen COMDOK GmbH</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dc:title>
  <dc:subject/>
  <dc:creator>Timm Christmann</dc:creator>
  <cp:keywords/>
  <cp:lastModifiedBy>Anke</cp:lastModifiedBy>
  <cp:revision>2</cp:revision>
  <cp:lastPrinted>2023-06-22T07:31:00Z</cp:lastPrinted>
  <dcterms:created xsi:type="dcterms:W3CDTF">2023-06-22T07:33:00Z</dcterms:created>
  <dcterms:modified xsi:type="dcterms:W3CDTF">2023-06-22T07:33:00Z</dcterms:modified>
</cp:coreProperties>
</file>